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cabe" w14:textId="3d2c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2000 года N 328. Утратил силу - Указом Президента РК от 3 мая 2005 г. N  1567 (U051567)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службе"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Правила служебной этики государственных служащих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 Указ Президента Республики Казахстан от 16 июня 1997 г. N 3542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U973542_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Правил служебной этики государственных служащих Республики Казахстан" (САПП Республики Казахстан, 1997 г., N 25, ст. 223).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Настоящий Указ вступает в силу с 1 января 2000 года.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Указом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21 января 2000 г. N 328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служебной этики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Несение государственной службы является выражением особого доверия со стороны общества и государства и предъявляет высокие требования к нравственности, этике и моральному облику государственных служащих.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обществу.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обязательные для соблюдения государственными служащими Республики Казахстан основные правила поведения, вытекающие из общепринятых норм этики и особенностей государственной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государственный служащий обязан принимать все необходимые меры по соблюдению настоящих Правил.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Указом Президента РК от 7 мая 2002 г. N 866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U020866_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своей деятельности государственные служащие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неукоснительно проводить политику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сопряженных с нарушением прав и свобод граждан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быть приверженными принципам государственной службы и высшим нравственным ценностям;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присягу государственного служащего;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государственную и трудовую дисциплину;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допускать и пресекать факты нарушения норм этики со стороны других государственных служащих.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Указа Президента РК от 7 мая 2002 г. N 866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U020866_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Долгом и обязанностью государственного служащего, как представителя государства,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неукоснительное соблюдение Конституции и законов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интересов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3)содействие укреплению единства народа Казахстана и межнационального согласия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беспристрастное и честное исполнение своих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принятых на себя ограничений, установленных законом;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неразглашение государственных секретов и иной охраняемой законом тайны, которые стали известными ему при исполнении служебных обязанностей;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невмешательство в деятельность лиц, ответственных за принятие решений в вопросах, лично касающихся государственного служащего;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непринятие обязательств и недопущение действий, выступлений и высказываний, способных дискредитировать Республику, а также препятствующих нормальному функционированию государственных органов и выполнению служебных обязанностей государственными служащими;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бережное и экономное использование вверенного государственного имущества, обеспечение сохранности служебных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постоянное повышение профессионального и культурного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воспрепятствование проявлениям коррупции.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Указом Президента РК от 7 мая 2002 г. N 866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U020866_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отношениях с гражданами и юридическими лицами государственные служащие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уважать честь и достоинство других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их обращений, в установленные законом сроки принимать по ним необходимые меры;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содействовать укреплению авторитета государственной власти, доверия граждан к институтам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и защиту гарантированных Конституцией прав, свобод и законных интересов граждан и юридических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уважительно относиться к государственному и другим языкам народа Казахстана, многообразию его обычаев и традиций;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проявлять скромность, не подчеркивать своего должностного положения 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допускать преследования за критику, терпимо относиться к критике, использовать позитивные критические замечания для улучшения своей профессиональной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необоснованные обвинения;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быть вежливыми и корректными, уважать личное достоинство своих подчиненных, справедливо и вежливо относиться к ним.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Указом Президента РК от 7 мая 2002 г. N 866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U020866_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служащие, имеющие подчиненных,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точно определять задачи и объем служебных полномочий своих подчиненных в соответствии с занимаемыми ими должностями;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понуждать подчиненных к совершению противоправных поступков или поступков, не совместимых с общепринятыми нормами этики;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ознакомление и соблюдение подчиненными настоящих Правил.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Указом Президента РК от 7 мая 2002 г. N 866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U020866_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 нарушение требований, предусмотренных настоящими Правилами, на государственных служащих в соответствии с законодательством о государственной службе могут быть наложены дисциплинарные взыскания.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Указом Президента РК от 7 мая 2002 г. N 866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U020866_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Акимы всех уровней, кроме соблюдения предусмотренных настоящими Правилами норм служебной этики, должны: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 и не допускать в сфере частной жизни действий, вызывающих негативный общественный резонанс;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случаев подбора и расстановки кадров в местных исполнительных органах по признакам землячества и личной преданности;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фактов необоснованного вмешательства в предпринимательскую деятельность и случаев лоббирования интересов отдельных хозяйствующих субъектов.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Дополнено пунктом 6 - Указом Президента РК от 7 мая 2002 г. N 866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U020866_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