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74f4" w14:textId="2f57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закрытого акционерного общества "Национальная инвестиционная финансовая акционерная компания "НСБК-груп"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января 2000 года N 326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оптимизации финансовой системы Республики Казахстан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Указ Президента Республики Казахстан от 2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июля 1998 года № 4003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U984003_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создании "Национальной инвестиционной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финансовой акционерной компании "НСБК-групп" (САПП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1998 г., № 21, ст. 177).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Правительству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обеспечить ликвидацию закрытого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"Национальная инвестиционная финансовая акционерная компания "НСБК-груп";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привести ранее принятые решения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соответствие с настоящим Указом.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Настоящий Указ вступает в силу со дня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