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e74f" w14:textId="548e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Европейского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2000 года № 325.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25 мая 1993 г. №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Европейском Банке Реконструкции и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Сайденова Анвара Галимуллаевича от должности Управляющего Европейским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Аханова Серика Ахметжановича от должности заместителя Управляющего Европейским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Заместителя Премьер-Министра Республики Казахстан Утембаева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Ержана Абулхаировича Управляющим Европейским Банком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вице-Министра финансов Республики Казахстан Сайденова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Анвара Галимуллаевича заместителем Управляющего Европейским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и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