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574" w14:textId="ad5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подпунктам 1) и 2) пункта 2 статьи 328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11 марта 2016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Платеж по возмещению исторических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328. Порядок и сроки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сумма исторических затрат, понесенных государством на геологическое изучение контрактной территории и разведку месторождений, установлена уполномоченным для этих целей государственным органом Республики Казахстан в иностранной валюте,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затрат, рассчитанная уполномоченным для этих целей государственным органом Республики Казахстан, пересчитывается в тенге по рыночному курсу обмена валюты, установленному на первое число отчетного квартала, в котором недропользователем была начата добыча после коммерческого обнаружения, а по контрактам на недропользование, заключенным до 1 января 2009 года, по которым недропользователь приступил к добыче полезных ископаемых до 1 января 2009 года, не возмещенная в бюджет по состоянию на 1 января 2009 года, - пересчитывается в тенге по рыночному курсу обмена валюты, установленному на 1 января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равномерного распределения невозмещенной в бюджет суммы исторических затрат в иностранной валюте на суммы ежеквартальных платежей, подлежащие уплате в соответствии с подпунктом 2) пункта 1 настоящей статьи, указанная сумма исторических затрат пересчитывается на начало каждого календарного года в тенге по рыночному курсу обмена валюты, установленному на 1 января такого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КОММЕНТАРИЙ.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статья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дополнена положениями по порядку пересчета суммы исторических затрат, установленных в иностранной валюте, в тенге, данное положение установлено в пункте 2. До 1 января 2010 года, на основании пункта 1, такой порядок пересчета платежа устанавливался в графике, согласованном с уполномоченным государственным органом по проведению экономической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Пунктом 1 установлен порядок уплаты недропользователем платежа по возмещению исторических затрат, который определяется исходя из 10000-кратного размера месячного расчетного показателя, установленного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общий размер платежа составляет сумму, равную или менее 10000-кратного размера месячного расчетного показателя, установленного законом о республиканском бюджете и действующего на дату заключения соглашения о конфиденциальности, платеж по возмещению исторических затрат уплачивается не позднее 10 апреля года, следующего за годом, в котором недропользователь приступил к добыче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общий размер платежа составляет сумму, превышающую 10000-кратный размер месячного расчетного показателя, установленного законом о республиканском бюджете и действующего на дату заключения соглашения о конфиденциальности, платеж по возмещению исторических затрат уплачивается недропользователем ежеквартально не позднее 25 числа второго месяца, следующего за отчетным кварталом, равными долями в течение периода продолжительностью не более десяти лет в сумме, эквивалентной сумме не менее 2500-кратного размера месячного расчетного показателя, установленного законом о республиканском бюджете и действующего на дату заключения соглашения о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Подпунктом 1) пункта 2 установлен порядок применения рыночного курса обмена валюты только для целей определения общего размера платежа: менее 10000-кратного размера месячного расчетного показателя или превышает данную сумму.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2) пункта 2 установлен порядок определения суммы ежеквартальных платежей, подлежащих уплате, в случае если общий размер платежа составляет сумму, превышающую 10000-кратный размер месячного расчетного показателя. При этом, в случае начисления и уплаты в тенге, ежеквартальные платежи определяются путем их пересчета из иностранной валюты в тенге по рыночному курсу обмена валюты, установленному на 1 января такого календарного года в котором они должны быть произведены.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СИТУАЦИЯ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Контракт на добычу полезных ископаемых заключен 25.01.2010г.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о конфиденциальности заключено 20.01.2010г.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начала добычи полезных ископаемых - 02.03.2010г.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МРП на дату заключения соглашения о конфиденциальности - 1413 тенге, соответственно 10 000МРП - 14 130 000 тенге, 2 500 МРП - 3 532 500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388"/>
        <w:gridCol w:w="1892"/>
        <w:gridCol w:w="1653"/>
        <w:gridCol w:w="2227"/>
        <w:gridCol w:w="1997"/>
      </w:tblGrid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 тенге к доллару на 1 января календарного года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Уплаченная сумма в долл.США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число отчетного квартала в котором начата добыча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01.01.2010г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И.З. по Соглашению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долл.США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01.01.2010г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И.З.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222 690 000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добычи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02.03.2010г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платеж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долл.США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Начисление ИЗ на 2010г.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2010г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2010г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2010г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2010г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22 269 000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Начисление ИЗ на 2011г.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суммы И.З. на 01.01.2011г.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долл.США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2011г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2011г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2011г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5 531 250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22 125 000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Начисление ИЗ на 2012г.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суммы И.З. на 01.01.2012г.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долл.США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2012г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2012г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2012г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2012г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22 260 000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суммы И.З. на 01.01.2013г.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долл.США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