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801" w14:textId="7d27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мониторинга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 разработан в соответствии с поручением Главы государства об учреждении новой государственной премии имени аль-Фараби, озвученном на пленарном заседании Совета иностранных инвесторов при Президенте РК 22 мая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науки и техники имени аль-Фараби, Государственная премия в области литературы и искусства присуждаются Президентом Республики Казахстан к Дню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премия в области литературы и искусства присуждается с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науки и техники имени аль-Фараби присуждается с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два года присуждаются семь государственных премий в области науки и техники имени аль-Фараби и три государственные премии в области литературы и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науки и техники имени аль-Фараби присуждается гражданам Республики Казахстан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организацию производства новых видов техники, материалов и технологий на уровне или выше мировых аналогов;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признанные результаты научно-технологической деятельности по созданию принципиально новой продукции и технологий и их внедрению в различные отрасли экономики, обеспечившие экономический и (или) социальный эффект;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подтвержденные результаты инновационной деятельности по внедрению в производство технологий, обеспечившие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присуждается гражданам Республики Казахстан за выдающиеся произведения в области литературы и искусства, признанные особо ценным вкладом в развитие отечественной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выдвинутые на соискание Государственной премии в области науки и техники имени аль-Фараби, Государственной премии в области литературы и искусства, рассматриваются Комиссией по присуждению Государственной премии Республики Казахстан в области науки и техники имени аль-Фараби, Комиссией по присуждению Государственной премии Республики Казахстан в области литературы и искусства. Состав комиссий и положения о них утверждаются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социально-экономического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мониторинга Администрации Президента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