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88199" w14:textId="95881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Комментарий к пункту 3 статьи 432 Кодекса Республики Казахстан "О налогах и других обязательных платежах в бюджет (Налоговый кодекс)"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Комментарий Комитета государственных доходов Министерства финансов Республики Казахстан от 20 июля 2015 года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432. Исчисление стоимости патента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Если сумма фактически полученного дохода в течение срока действия патента с учетом случаев его досрочного прекращения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пунктами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431 Налогового кодекса менее размера дохода, указанного в расчете, индивидуальные предприниматели вправе представить расчет в виде дополнительной налоговой отчетности на сумму уменьшения стоимости патента.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указанном случае возврат излишне уплаченных сумм налогов производится в порядке, установленном статьей 602 Налогового кодекса, после хронометражного обследования, проведенного налоговым органом.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КОММЕНТАРИЙ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Данная редакция действует с 1 января 2013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1 января 2009 года до 1 января 2013 года данный пункт действовал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Если в течение срока действия патента фактический доход не достигнет размера дохода, указанного в расчете, индивидуальный предприниматель вправе представить дополнительный расчет на сумму уменьшения.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указанном случае возврат излишне уплаченных сумм налогов производится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статьей 602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Кодекса, после хронометражного обследования, проведенного налоговым органом.».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Поскольку уплата налогов на основе патента является предварительным исполнением налогового обязательства, то законодатель предусмотрел возможность уменьшения ранее уплаченных налогов в случае, если сумма фактически полученного дохода в течение срока действия патента менее размера дохода, указанного в расчете.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4000"/>
      </w:tblGrid>
      <w:tr>
        <w:trPr>
          <w:trHeight w:val="30" w:hRule="atLeast"/>
        </w:trPr>
        <w:tc>
          <w:tcPr>
            <w:tcW w:w="14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СИТУАЦИЯ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заявил в патенте доход в размере 500 000 тенге. Срок действия патента с 1 января 2012 года по 31 марта 2012 года. Сумма уплаченных налогов составила 10 000 тенге. 25 февраля индивидуальный предприниматель прекращает применение специального налогового режима на основе патента в связи с переходом на общеустановленный порядок, при этом сумма фактически полученного дохода составила 300 000 тенге.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ВЫВОД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Поскольку сумма фактически полученного дохода в течение срока действия патента менее размера дохода, указанного в расчете, то при соблюдении других условий, установленных настоящим пунктом, индивидуальный предприниматель вправе уменьшить свое налоговое обязательство путем подачи дополнительной отчетности.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 Случаи применения уменьшения ранее уплаченных налогов по патенту прямо оговариваются Налоговым кодексом. Так до 1 января 2013 года данное положение применялось во всех случаях недостижения фактического дохода размера дохода, указанного в расчете, а с 1 января 2013 года законодатель ограничил применение нормы по пересчету ранее исчисленной стоимости патента, лишь при досрочном прекращении срока действия патента.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Базовой статьей для применения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432 Налогового кодекса является </w:t>
      </w:r>
      <w:r>
        <w:rPr>
          <w:rFonts w:ascii="Times New Roman"/>
          <w:b w:val="false"/>
          <w:i w:val="false"/>
          <w:color w:val="000000"/>
          <w:sz w:val="28"/>
        </w:rPr>
        <w:t>статья 431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кодекса, которая определяет два случая досрочного прекращения срока действия патента: добровольное решение о прекращении и прекращение в связи с возникновением условий, не позволяющим применять специальный налоговый режим на основе патента.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431 Налогового кодекса в случае, если индивидуальный предприниматель до истечения срока действия патента, в том числе в период приостановления представления налоговой отчетности, принял решение перейти на общеустановленный порядок или иной специальный налоговый режим, индивидуальный предприниматель обязан представить в налоговый орган по месту нахождения уведомление о применяемом режиме налогообложения.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При этом законодатель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статьи 431 Налогового кодекса определил, что первое число месяца, следующего за месяцем, в котором представлено уведомление, будет являться датой перехода индивидуального предпринимателя на общеустановленный порядок или иной специальный налоговый режим. А последнее число месяца, в котором представлено уведомление, будет являться датой прекращения применения специального налогового режима на основе патента.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4000"/>
      </w:tblGrid>
      <w:tr>
        <w:trPr>
          <w:trHeight w:val="30" w:hRule="atLeast"/>
        </w:trPr>
        <w:tc>
          <w:tcPr>
            <w:tcW w:w="14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СИТУАЦИЯ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мая 2014 года индивидуальный предприниматель, имеющий патент со сроком действия с 1 апреля по 30 июня с заявленным доходом 1 000 000 тенге, представил в налоговый орган по месту нахождения уведомление о применяемом режиме налогообложения, в котором сообщил о переходе на общеустановленный порядок по причине добровольного принятия решения.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ВЫВОД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Поскольку уведомление о применяемом режиме налогообложения представлено 20 мая, датой прекращения применения специального налогового режима на основе патента будет являться последнее число месяца, в котором представлено уведомление, то есть 30 мая 2014 года. Соответственно, первое число месяца, следующего за месяцем, в котором представлено уведомление, то есть 1 июня, будет являться датой начала применения общеустановленного порядка исчисления и уплаты налогов. При этом доходы, полученные в июне, будут облагаться в общеустановленном порядке исчисления налогов.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7. 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431 Налогового кодекса законодателем определено, что в случае, если у индивидуального предпринимателя до истечения срока действия патента возникли условия, не позволяющие применять специальный налоговый режим на основе патента, индивидуальный предприниматель обязан в течение пяти рабочих дней с даты возникновения несоответствия условиям представить в налоговый орган по месту нахождения уведомление о применяемом режиме налогообложения для перехода на общеустановленный порядок или иной специальный налоговый режим.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При этом первое число месяца, в котором возникли такие условия, будет являться датой перехода индивидуального предпринимателя на общеустановленный порядок или иной специальный налоговый режим. А последнее число месяца, являющегося предыдущим по отношению к месяцу, в котором возникли такие условия, будет являться датой прекращения применения специального налогового режима на основе патента.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4000"/>
      </w:tblGrid>
      <w:tr>
        <w:trPr>
          <w:trHeight w:val="30" w:hRule="atLeast"/>
        </w:trPr>
        <w:tc>
          <w:tcPr>
            <w:tcW w:w="14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СИТУАЦИЯ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марта 2014 года индивидуальный предприниматель, имеющий патент со сроком действия с 1 февраля 2014 года по 30 июня 2014 года, открыл новый магазин, в связи с чем возникла необходимость в приеме на работу продавца. При этом индивидуальный предприниматель продолжал применять специальный налоговый режим на основе патента. Данный факт был выявлен в ходе администрирования работниками налогового органа.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ВЫВОД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Поскольку специальный налоговый режим на основе патента не предполагает использование работников, соответственно индивидуальный предприниматель обязан был в пятидневный срок, то есть не позднее 24 марта 2014 года представить уведомление о применяемом режиме налогообложения. Несмотря на то, что уведомление не представлено, датой перехода будет являться первое число месяца, в котором возникло несоответствие условий, то есть 1 марта. При этом при установлении факта несоответствия налогоплательщиков условиям применяемого специального налогового режима на основе патента, законодатель предусмотрел перевод таких налогоплательщиков на общеустановленный порядок налоговыми органами.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