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e145" w14:textId="947e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подпунктам 1) и 2) пункта 1-1 статьи 111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111</w:t>
      </w:r>
      <w:r>
        <w:rPr>
          <w:rFonts w:ascii="Times New Roman"/>
          <w:b/>
          <w:i w:val="false"/>
          <w:color w:val="000000"/>
          <w:sz w:val="28"/>
        </w:rPr>
        <w:t>. Вычеты по расходам на геологическое изучение и подготовительные работы к добыче природных ресурсов и другие вычеты недропользователя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Часть четвертая. Для целей </w:t>
      </w:r>
      <w:r>
        <w:rPr>
          <w:rFonts w:ascii="Times New Roman"/>
          <w:b w:val="false"/>
          <w:i w:val="false"/>
          <w:color w:val="000000"/>
          <w:sz w:val="28"/>
        </w:rPr>
        <w:t>статей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добыча после коммерческого обнаружения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контрактам на разведку, а также на совмещенную разведку и добычу с неутвержденными запасами полезных ископаемых -начало добычи полезных ископаемых после утверждения запасов уполномоченным для этих целей государственным органом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контрактам на совмещенную разведку и добычу,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органа, включая запасы, требующие дополнительного геологического изучения и геолого-экономической переоценки, - начало добычи полезных ископаемых после заключения данных контрактов, если такие работы предусмотрены рабочей программой контракта и согласованы уполномоченным государственным органом по изучению и использованию недр.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Статья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действует с 1 января 2009 года. Законом РК от 26.12.12г. статья изложена в новой редакции, которая введена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Статья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устанавливает порядок отнесения на вычеты расходов на геологическое изучение и подготовительные работы к добыче природных ресурсов и другие расходы недропользователя, произведенные до момента начала добычи после коммерческого обнаружения.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 момент начала добычи после коммерческого обнаружения в зависимости от вида контракта на недропользование и наличия либо отсутствия утверждения запасов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руководствоваться нормами Закона Республики Казахстан «О недрах и недропользовании», действовавшими в соответствующие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Закона Республики Казахстан «О недрах и недропользовании» предусмотрено, что недропользователь, обладающий правом недропользования на добычу, вправе начать добычу только после проведения государственной экспертизы запасов полезных ископаемых.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учет. Пунктом 5 данной статьи определено, что государственная экспертиза недр осуществляется Государственной комиссией по запасам полезных ископаемых Республики Казахстан и межрегиональными комиссиями по запасам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Государственной комиссии по запасам полезных ископаемых Республики Казахстан и межрегиональных комиссиях по запасам полезных ископаемых, утвержденного Постановлением Правительства Республики Казахстан от 8 февраля 2011 года № 87, установлено, что результаты Экспертизы оформляются протоколом, в котором в том числе отражаются данные об утверждении запасов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контрактам на разведку, а также на совмещенную разведку и добычу с неутвержденными запасами полезных ископаемых момент начала добычи после коммерческого обнаружения означает начало добычи полезных ископаемых после утверждения запасов уполномоченным для этих целей государственным органом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если недропользователь в 2009 году заключил контракт на разведку с неутвержденными запасами полезных ископаемых, в рамках деятельности по которому в 2012 году уполномоченным государственным органом утверждены запасы полезных ископаемых и добыча начата в апреле 2013 года, моментом начала добычи после коммерческого обнаружения является апрель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контрактам на совмещенную разведку и добычу, по которым запасы полезных ископаемых числятся на государственном балансе и подтверждены экспертным заключением уполномоченного государственного органа момент начала добычи после коммерческого обнаружения означает начало добычи полезных ископаемых после заключения данных контрактов, если такая добыча предусмотрена рабочей программой контракта и согласована уполномоченным государственным органом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если недропользователь в 2009 году заключил контракт на совмещенную разведку и добычу, по которым запасы полезных ископаемых на момент заключения контракта числились на государственном балансе и подтверждены экспертным заключением уполномоченного государственного органа, и в рамках рабочей программы контракта, согласованной уполномоченным органом в январе 2010 года, начал осуществлять добычу полезных ископаемых, моментом начала добычи после коммерческого обнаружения является январь 2010 года.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