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2d5c" w14:textId="2432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пункту 1 статьи 274 Кодекса Республики Казахстан "О налогах и других обязательных платежах в бюджет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Комитета государственных доходов Министерства финансов Республики Казахстан от 15 июля 2015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274</w:t>
      </w:r>
      <w:r>
        <w:rPr>
          <w:rFonts w:ascii="Times New Roman"/>
          <w:b w:val="false"/>
          <w:i w:val="false"/>
          <w:color w:val="000000"/>
          <w:sz w:val="28"/>
        </w:rPr>
        <w:t>. Упрощенный порядок возврата превышения налога на добавленную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Упрощенный порядок возврата превышения налога на добавленную стоимость заключается в осуществлении возврата налога на добавленную стоимость без предварительного проведения налоговой проверки.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Комментарий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Упрощенный порядок возврата превышения НДС введен с 1 января 2009 года и предполагает возврат превышения НДС без проведения налоговой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достоверность суммы НДС, возвращенной в упрощенном порядке, подтверждается в ходе налоговой проверки, проводимой в соответствии с налоговым законодательством в течение 60 рабочих или 180 календарных дней в пределах сроков исковой давности.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Упрощенный порядок возврата превышения НДС производится в течение 15 рабочих дней налогоплательщикам, состоящим на мониторинге крупных налогоплательщиков, и автономным организациям образования, определенным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135-1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отметить, что в случае неприменения налогоплательщиком права на возврат превышения НДС в упрощенном порядке, возврат превышения НДС может быть произведен в общеустановленном порядке с проведением налоговой проверки в течение 60 рабочих или 180 календных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применении </w:t>
      </w:r>
      <w:r>
        <w:rPr>
          <w:rFonts w:ascii="Times New Roman"/>
          <w:b w:val="false"/>
          <w:i w:val="false"/>
          <w:color w:val="000000"/>
          <w:sz w:val="28"/>
        </w:rPr>
        <w:t>статьи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необходимо учитывать, что для целей возврата превышения НДС в упрощенном порядке налогоплательщиком не представляются какие-либо документы, подтверждающие обороты, облагаемые по нулевой ставке, а также не проводятся процедуры,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635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 на применение упрощенного порядка возврата превышения налога на добавленную стоимость имеют следующие плательщики налога на добавленную стоимость, представившие декларации по налогу на добавленную стоимость с указанием требования о возврате превышения налога на добавленную стоимость: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состоящие не менее двенадцати последовательных месяцев на мониторинге крупных налогоплательщиков и не имеющие неисполненного налогового обязательства по представлению налоговой отчетности на дату представления декларации по налогу на добавленную стоимость, с указанием требования о возврате превышения налога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реорганизации путем разделения, выделения, преобразования крупного налогоплательщика, подлежащего мониторингу, который соответствует требованиям, предусмотренным настоящим подпунктом, право на применение упрощенного порядка возврата превышения налога на добавленную стоимость переходит к правопреемнику (правопреемникам) реорганизованного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реорганизации путем слияния или присоединения крупных налогоплательщиков, подлежащих мониторингу, которые соответствуют требованиям, предусмотренным настоящим подпунктом, право на применение упрощенного порядка возврата превышения налога на добавленную стоимость переходит к правопреемнику при условии, если все реорганизуемые путем слияния или присоединения юридические лица до реорганизации являлись крупными налогоплательщиками, подлежащими мониторингу.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применение упрощенного порядка возврата превышения налога на добавленную стоимость в отношении правопреемника (правопреемников), указанного в абзацах втором и третьем настоящего подпункта, действует до введения в действие нового перечня крупных налогоплательщиков, подлежащих мониторингу.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возврату в упрощенном порядке подлежит превышение налога на добавленную стоимость в размере не более 70 процентов от суммы превышения налога на добавленную стоимость, сложившегося за отчетный налоговый период;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Комментарий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Одним из условий возникновения права на применение упрощенного порядка возврата превышения НДС является то, что налогоплательщик должен состоять на мониторинге крупных налогоплательщиков не менее двенадцати последовательных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того, с какого момента плательщик НДС состоит на мониторинге крупных налогоплательщиков, существует 2 варианта возникновения права на упрощенный порядок возврата НДС.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2015 года введен новый перечень крупных налогоплательщиков, подлежащих мониторингу.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«А» включено в данный перечень, при этом ТОО состоит на мониторинге крупных налогоплательщиков непрерывно с 1 января 2009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«А» имеет право на возврат превышения НДС в упрощенном порядке с 1 января 2015 года.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2015 года введен новый перечень крупных налогоплательщиков, подлежащих мониторингу.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«Б» ранее не состояло на мониторинге крупных налогоплательщиков, а включено в этот перечень с 1 января 2015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«Б» имеет право на возврат превышения НДС в упрощенном порядке с 1 января 2016 года.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Плательщик НДС, состоящий на мониторинге крупных налогоплательщиков, имеет право на возврат в упрощенном порядке только той суммы превышения НДС, которая образована с момента включения данного плательщика НДС в перечень крупных налогоплательщиков, подлежащих мониторингу.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сумма превышения НДС, образованная до включения плательщика НДС в перечень крупных налогоплательщиков, подлежит возврату только по результатам налоговой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исключения плательщика НДС из перечня крупных налогоплательщиков, подлежащих мониторингу, такому плательщику НДС возврат превышения НДС за налоговые периоды, предшествующие дате исключения из указанного перечня, осуществляется по результатам налоговой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применении нормы абзаца первого подпункта 1) следует иметь ввиду, что требование об отсутствии неисполненного налогового обязательства по представлению налоговой отчетности на дату представления декларации по НДС, с указанием требования о возврате превышения НДС распространяется также и на структурные подразделения налогоплательщика (в случае их наличия).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«А» состоит на мониторинге крупных налогоплательщиков, имеет два структурных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дату представления декларации по НДС, с указанием требования о возврате превышения НДС неисполненное налоговое обязательство по представлению налоговой отчетности 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«А» - не имеется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 подразделения 1 – не имеется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 подразделения 2 – имеется по налогу на имущество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«А» не имеет право на возврат превышения НДС в упрощенном порядке.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Абзац пятый подпункта 1) введен с 1 января 2013 года и устанавливает ограничение суммы превышения НДС, подлежащего возврату в упрощенном порядке, в размере 70 процентов.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«А» имеет право на возврат превышения НДС в упрощенном порядке. В декларации по НДС за 1 квартал 2014 года ТОО указало требование о возврате превышения НДС в сумме 1 500 000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«А» в упрощенном порядке подлежит возврату превышение НДС в сумме 1 050 000 тенге (1500000х70/100)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«Б» имеет право на возврат превышения НДС в упрощенном порядке. Ранее за 1 квартал 2014 года ТОО получило возврат превышения НДС в упрощенном порядке в сумме 700 000 тенге (70 процентов от превышения НДС 1 000 000 тенге, сложившегося за 1 квартал 2014 года и указанного в требовании о возврате превышения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Впоследствии ТОО «Б» за указанный налоговый период была представлена дополнительная декларация по НДС, согласно которой увеличена сумма НДС, относимого в зачет, соответственно, сумма превышения НДС увеличилась с 1 000 000 тенге до 1 500 000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этой связи, ТОО «Б» в декларации по НДС за 3 квартал 2014 года указано требование о возврате НДС за 1 квартал 2014 года в сумме 500 000 тенге в упрощенном порядке.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дополнительной декларации по НДС, представленной ТОО «Б», актуальное превышение НДС за 1 квартал 2014 года составляет 1 500 000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Соответственно, по требованию о возврате НДС, указанному в декларации по НДС за 3 квартал 2014 года, в упрощенном порядке подлежит возврату превышение НДС в сумме 350 000 тенге (1500000х70/100 - 700000)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налогоплательщиком требование о возврате превышения НДС, образованного до введения данной нормы (т.е. до 1 января 2013 года), представлено после указанной даты, возврату в упрощенном порядке подлежит также 70 процентов от суммы превышения НДС, предъявленной к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если налогоплательщику за налоговые периоды до 1 января 2013 года в упрощенном порядке произведен возврат превышения НДС, образованного до введения данной нормы (т.е. до 1 января 2013 года), в размере 100 процентов, то при представлении после 1 января 2013 года требования о возврате дополнительных сумм НДС за указанные периоды в упрощенном порядке подлежит возврату сумма НДС в пределах 70 процентов от суммы превышения НДС, сложившегося в таких налоговых периодах.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«А» за 3 квартал 2012 года получен возврат превышения НДС в упрощенном порядке в сумме 1 000 000 тенге (100 процентов от суммы превышения, сложившегося за 3 квартал 2012 года и указанного в требовании о возврате превышения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Впоследствии ТОО «А» за указанный налоговый период была представлена дополнительная декларация по НДС с увеличением суммы НДС, относимого в зачет, соответственно, сумма превышения НДС увеличилась с 1 000 000 тенге до 1 500 000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этой связи, ТОО «А» в декларации по НДС за 3 квартал 2013 года указано требование о возврате НДС за 3 квартал 2012 года в сумме 500 000 тенге в упрощенном порядке.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дополнительной декларации по НДС, представленной ТОО «А», актуальное превышение НДС за 3 квартал 2012 года составляет 1 500 000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Соответственно, по требованию о возврате НДС, указанному в декларации по НДС за 3 квартал 2014 года, в упрощенном порядке подлежит возврату превышение НДС в сумме 50 000 тенге (1500000х70/100 - 1000000)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применении абзаца пятого подпункта 1) следует иметь ввиду, что оставшаяся сумма превышения НДС в размере 30 процентов подлежит возврату в соответствии с налоговым законодательством по результатам налоговой проверки по подтверждению достоверности сумм НДС, предъявленных к возврату, в том числе возвращенных в упрощенном порядке (пункт 26 Правил возврата превышения налога на добавленную стоимость, утвержденных постановлением Правительства Республики Казахстан от 30 декабря 2011 года № 1707).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