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45ef" w14:textId="5844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пунктам 4 и 5 статьи 219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219</w:t>
      </w:r>
      <w:r>
        <w:rPr>
          <w:rFonts w:ascii="Times New Roman"/>
          <w:b/>
          <w:i w:val="false"/>
          <w:color w:val="000000"/>
          <w:sz w:val="28"/>
        </w:rPr>
        <w:t>. Требования, предъявляемые к документу, подтверждающему резидентство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применения положений настоящей главы документ, подтверждающий резидентство нерезидента, представляет собой официальный документ, подтверждающий, что нерезидент - получатель дохода является резидентом государства, с которым Республикой Казахстан заключен международный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Нерезидент признается резидентом государства, с которым Республикой Казахстан заключен международный договор, в течение периода времени, указанного в документе, подтверждающем резидентство нерезидента.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документе, подтверждающем резидентство, не указан период времени резидентства нерезидента, нерезидент признается резидентом государства, с которым Республикой Казахстан заключен международный договор, в течение календарного года, в котором такой документ выдан.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резидентство нерезидента, заверяется компетентным органом иностранного государства, резидентом которого является нерезидент - получатель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иное не установлено настоящим пунктом или международным договором, участником которого является Республика Казахстан, подпись и печать органа, заверившего документ, подтверждающий резидентство нерезидента, а также подпись и печать иностранного нотариуса в случае нотариального засвидетельствования копии документов, указанных в подпунктах 1), 2) и 4) пункта 1 настоящей статьи, подлежат дипломатической или консульской легализации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в рамках международного договора уполномоченный орган и компетентный орган иностранного государства придут к взаимному соглашению, предусматривающему иной порядок легализации документов, подтверждающих резидентство, то применяется указанный порядок.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4 настоящей статьи дает понятие «документ, подтверждающий резидентство» нерезидента и устанавливает требования к такому документу.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резидентство, представляет собой официальный документ, подтверждающий, что нерезидент - получатель дохода является резидентом государства, с которым Республикой Казахстан заключен международный договор в том налоговом периоде, за который ему был начислен доход из источников в Республике Казахстан. При этом нерезидент признается резидентом государства, с которым Республикой Казахстан заключен международный договор: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периода времени, указанного в документе, подтверждающем резидентство нерезидента, или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в документе, подтверждающем резидентство, не указан период времени резидентства нерезидента, в течение календарного года, в котором такой документ был выдан.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Например, компетентными органами некоторых стран, в частности России, Сингапура, Канады, Китая в качестве периода времени резидентства нерезидента указывается календарный год. В свою очередь компетентные органы Турции, Венгрии, Финляндии, США, выдают документ, подтверждающий резидентство, без указания налогового периода.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Юридическое лицо «А» - резидент России заключило договор на оказание консалтинговых услуг с ТОО «В». В целях применения Соглашения об избежании двойного налогообложения между РК и РФ нерезидент представил налоговому агенту документ, подтверждающий резидентство, в котором указано, что юридическое лицо «А» является резидентом России в 2013 году. Вправе ли ТОО «В» в отношении доходов юридического лица «А» применить положения Соглашения?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Ответ: Юридическое лицо «А» является резидентом России в течение периода времени, указанного в документе, подтверждающем резидентство, т.е. в течение 2013г. Следовательно, ТОО «В» вправе применить положения Соглашения в отношении доходов, юридического лица «А», начисленных в 2013г.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Юридическое лицо «А» - резидент Великобритании заключило договор на оказание управленческих услуг с ТОО «В» в период с 1 февраля по 10 ноября 2013 года. При этом акт выполненных работ нерезидентом подписан 10 ноября 2013 года. В целях применения Соглашения об избежании двойного налогообложения между РК и Великобританией нерезидент представил налоговому агенту документ, подтверждающий резидентство, в котором указано, что юридическое лицо «А» является резидентом Великобритании по состоянию на 16 мая 2013 года. Вправе ли ТОО «В» в отношении доходов юридического лица «А» применить положения Соглашения?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Ответ: Учитывая, что юридическое лицо «А» является резидентом Великобритании в течение периода времени, указанного в документе, подтверждающем резидентство, т.е. на 16 мая 2013г. ТОО «В» вправе применить положения Соглашения в отношении доходов юридического лица «А», начисленных с 01.02.2013г. по 16.05.2013г. При этом юридическое лицо «А» в целях применения положения Соглашения обязано представить ТОО «В» документ, подтверждающий его резидентство за период с 17.05.2013г. по 10.11.2013г.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Юридическое лицо «А» - резидент Германии заключило договор с ТОО «В» на предоставление право использования компьютерной программы. В целях применения Соглашения об избежании двойного налогообложения между РК и ФРГ нерезидент представил налоговому агенту документ, подтверждающий резидентство, выданный 18 ноября 2014г. без указания период времени резидентства. Вправе ли ТОО «В» в отношении доходов юридического лица «А» применить положения Соглашения?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Ответ: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ст.219 Налогового кодекса, если в документе, подтверждающем резидентство, не указан период времени резидентства нерезидента, то нерезидент признается резидентом государства, с которым Республикой Казахстан заключен международный договор в течение календарного года, в котором такой документ был выдан. Поскольку в документе, выданном компетентным органом Германии 18 ноября 2014 г. не указан период времени резидентства нерезидента, ТОО «В» вправе применить положения Соглашения в отношении доходов юридического лица «А», начисленных в 2014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Юридическое лица «А» - резидент Индии заключило в 2014г. договор с ТОО «В» на оказание исследовательских услуг на территории РК со сроком оказания таких услуг в пределах страны в течение 4 месяцев. Ранее в 2013 г. в течение 2 месяцев ТОО «В» были оказаны нерезидентом аналогичные услуги. В декабре 2014г. нерзидент представил налоговому агенту документ, подтверждающий резидентство, с указанием периодов резидентства 2013-2014г.г. Вправе ли ТОО «В» в отношении доходов юридического лица «А» применить положения Соглашения об избежании двойного налогообложения между РК и Индией?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Ответ: К доходам, начисленным за 2013 г., не вправе применить положения Соглашения, так как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ст.212 Налогового кодекса такой документ должен быть представлен нерезидентом налоговому агенту в срок до 31 декабря 2013г., в рассматриваемом случае по состоянию на 31 декабря 2013г. такой документ отсутствовал у ТОО «В». Следовательно, ТОО «В» обязан был удержать подоходный налог у источника выплаты и перечислить его в бюджет или на условный банковский вклад. Что касается 2014г., на основании представленного документа ТОО «В» вправе в отношении доходов юридического лица «А», начисленных за 2014г., применить положения Соглашения.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Обязательной информацией, которая указывается в документе, подтверждающем резидентство нерезидента,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такой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 резидентства;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этом может быть указана и другая информация, которая не является обязательной, например, ссылка на положения Налоговой конвенции, регистрационный номер в стране регистрации, указание периода, в течение которого лицо является резидентом.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Документ, подтверждающий резидентство нерезидента, обязательно должен быть подписан должностным лицом и заверен печатью компетентного органа иностранного государства, выдавшего такой документ, резидентом которого является нерезидент - получатель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Дипломатической или консульской легализации в порядке, установленном законодательством РК,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и печать органа, заверившего документ, подтверждающий резидентство нерезидента;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и печать иностранного нотариуса в случае нотариального засвидетельствования копии документа, подтверждающего резидентство нерезидента.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Легализация - проверка соответствия документов действующему законодательству государства пребывания, установление и засвидетельствование подлинности подписи должностного лица и печати на таких документах с целью использования их в другом государстве (</w:t>
      </w:r>
      <w:r>
        <w:rPr>
          <w:rFonts w:ascii="Times New Roman"/>
          <w:b w:val="false"/>
          <w:i w:val="false"/>
          <w:color w:val="000000"/>
          <w:sz w:val="28"/>
        </w:rPr>
        <w:t>п.1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консульской легализации, приказ МИД РК от 21.11. 2000 г. № 264).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легализации - обеспечение гарантии органам страны, где документ предназначен действовать, в подлинности документа (п.2 Правил).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Консульская легализация производится Департаментом консульской службы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Дипломатическая легализация производится Министерством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легализация официальных документов, исходящих от территориальных налоговых органов Канады и КНР, для применения их на территории Республики Казахстан включает следующие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Канада - заверение нотариусом, заверение подписи и печати нотариуса Департаментом иностранных дел, торговли и развития Канады, заверение в консульских представительствах Республики Казахстан в Канаде;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КНР - заверение нотариусом (вместе с переводом), заверение подписи и печати нотариуса МИД КНР, заверение в консульских представительствах РК в КНР.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международным договором, ратифицированным Республикой Казахстан, установлены иные правила, чем те, которые содержатся в Налоговом кодексе, применяются правила указанного договора. В частности Республика Казахстан присоединилась к Конвенции, отменяющей требование легализации иностранных официальных документов (г. Гаага, 5 октября 1961 года) (далее – Гаагская конвенция)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30.12.99 г. № 11-II, которая вступила в силу для Казахстана 30 января 2001 года согласно официальному уведомлению № 1/2001 от 29.01.2001 г. МИД Королевства Нидерландов.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Соответственно, резидент страны участницы Гаагской конвенции, вправе в отношении легализации документа, подтверждающего его резидентство, применить положения такой конвенции. Положения Гаагской конвенции отменяют дипломатическую и консульскую легализацию, и заменяют ее процедурой апостилирования.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единственной формальностью, которая может быть потребована для удостоверения подлинности подписи, качества, в котором выступало лицо, подписавшее документ, печати или штампа, которыми скреплен этот документ, является проставление апостиля компетентным органом государства, в котором этот документ был совершен (ст.3 Гаагской конвенции).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Апостиль – это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 (ст.5 Гаагской конвенции).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целях применения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 избежании двойного налогообложения, заключенной между РК и Великобританией юридическое лицо «А» - резидент Великобритании представил налоговому агенту - ТОО «В» документ, подтверждающий резидентство, выданный 10 октября 2014г. без указания периода времени резидентства. Данный документ подписан налоговым инспектором Томом Симсоном и заверен печатью службы Ее Величества по налогам и таможенным сборам Великобритании. При этом на документе стоит апостиль, который подтверждает, что данный документ действительно подписан налоговым инспектором Томом Симсоном и заверен печатью службы Ее Величества по налогам и таможенным сборам Великобритании. Вправе ли ТОО «В» в отношении доходов юридического лица «А», начисленных в 2014г., применить положения Конвенции?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Ответ: Да, так как данный документ легализован в соответствии с положениями Гаагской конвенции, т.е. апостиль подтверждает подлинность подписи, качество, в котором выступало лицо, подписавшее такой документ. Кроме того,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ст.219 Налогового кодекса, если в документе, подтверждающем резидентство, не указан период времени резидентства нерезидента, то нерезидент признается резидентом государства, с которым Республикой Казахстан заключен международный договор в течение календарного года, в котором такой документ был выдан.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Юридическое лицо «А» - резидент Нидерландов представил налоговому агенту ТОО «В» нотариально засвидетельствованную иностранным нотариусом копию документа, подтверждающего его резидентство. При этом апостиль подтверждает подлинность подписи и печать нотариуса. Юридическое лицо «А» считает, что на основании такого документа он вправе применить положения Конвенции об избежании двойного налогообложения между РК и Нидерландами.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Ответ: Юридическое лицо «А» не вправе применить положения Налоговой конвенции, так как порядок легализации документа, подтверждающего резидентство, не соответствует требованиям ст.3 и 5 Гаагской конвенции. Т.е., отсутствет апостиль, подтверждающий подлинность подписи, качество, в котором выступало лицо, подписавшее такой документ.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случае если в рамках международного договора уполномоченный орган Республики Казахстан и компетентный орган иностранного государства заключат соглашение, предусматривающее иной порядок легализации документов, подтверждающих резидентство, то будет применяться указанный порядок. К примеру, между КГД МФ РК и Управлением Службы внутренних доходов США заключено соглашение, которое предусматривает отмену легализации документа, подтверждающего резидентство США, при представлении нерезидентом оригинала такого документа на бланке формы 6166.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