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b42de" w14:textId="4ab42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Государственной программе развития технического и профессионального образования в Республике Казахстан на 2008-2012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Комментарий к Указу Президента Республики Казахстан от 1 июля 2008 года N 626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Главой государства 1 июля 2008 года подписан Указ "О Государственной программе развития технического и профессионального образования в Республике Казахстан на 2008-2012 годы".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Программа нацелена на повышение качества и доступности технического и профессионального образования для обеспечения отраслей экономики и работодателей квалификационными специалистами технического и обслуживающего труда с конкурентоспособными навыками и достаточным потенциалом для продолжения образования.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Программой предусматривается обновление образовательных программ и материально-технической базы системы технического и профессионального образования, создание национальной квалификационной структуры, привлечение зарубежных преподавателей, межотраслевой механизм управления, новая модель финансирования, активное участие бизнес-ассоциаций в подготовке кадров технического и обслуживающего труда.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Финансовые затраты, связанные с реализацией Программы, составят 58 178,9 млн. тенге, в том числе: в 2008 году - 5 707,8 млн. тенге, в 2009 году - 23 486,7 млн. тенге, в 2010 году - 28 984,4 млн.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Программы будет осуществляться поэтапно.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Первый этап (2008-2010 годы) будет направлен на обновление образовательных программ и институциональное развитие системы технического и профессионального образования.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Второй этап (2011-2012 годы) станет этапом развития реформ и обеспечения устойчивого функционирования системы технического и профессионального образования.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Указа позволит создать эффективную систему технического и профессионального образования, готовящую конкурентоспособные кадры с широкой компетенцией и передаваемыми фундаментальными знаниями для повышения трудоспособности молодежи и развития человеческих ресурсов в Казахстане.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Отдел внутренней политики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Администрации Президента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