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3f77" w14:textId="eda3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мер, направленных на совершенствование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Республики Казахстан к распоряжению Президента Республики Казахстан от 11 сентября 2006 года N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мер, направленных на совершенствование системы государственного управления (далее - План), разработан во исполнение поручений Главы государства, озвученных 1 сентября 2006 года на открытии третьей сессии третьего созыва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совершенствования системы государственного управления является создание государственного аппарата, действующего на принципах корпоративного управления, транспарентности и подотчетности обществу с учетом лучшего международного опыта.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предлагаемой реформы будут проводиться в следующих направлениях: совершенствование структуры государственных органов; увеличение зарплаты государственных служащих и повышение производительности их труда; оптимизация количества государственных служащих; достижение высокого качества государственных услуг; внедрение новых подходов в бюджетном процессе; повышение стабильности, устойчивости и управляемости государственного аппарата; снижение коррупции; формирование позитивного имиджа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финансов, юстиции, экономики и бюджетного планирования определены в качестве пилотных, для которых предусмотрены более ранние сроки реализации отдельных мероприятий Плана.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Отдел социально-экономического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анализа Администрации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