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6713" w14:textId="f546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дополнения в постановление Правительства Республики от 8 августа 2003 года N 794"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постановлению Правительства Республики Казахстан от 25 мая 2005 года N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необходимых правовых и экономических условий для развития рынка электробытовых товаров постановлением Правительства N 506 от 25 мая 2005 года внесено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августа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794 "Об информационных справочниках, используемых при применении резервного метода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таможенной стоимости товаров", которым утвержден информационный справочник по ценам на импортируемые в Республику Казахстан электробытовые товары Объединения юридических лиц Казахстанской ассоциации торговых компаний и товаропроизводителей электробытовой, компьютерной техники и сложных технических систем (КАТЭКС).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справочник направлен на разграничение стоимости ввозимых электробытовых товаров в зависимости от наименования производителей, бренда и других качественных и технических характеристик.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справочник будет использоваться только при применении резервного метода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таможенной стоимости.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Комитет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