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9ec" w14:textId="afa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Социально-политического отдела управления внутренней политики Администрации Президента Республики Казахстан к Указу Президента Республики Казахстан от 14 мая 2004 года N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действующей системы отбора претендентов и подготовки специалистов по программе "Болашак" по приоритетным для экономики и социальной сферы страны специальностям принят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мая 2004 года N 1368 "О внесении изменений и дополнений в некоторые указы Президента Республики Казахстан". Названным указом утверждена новая редакция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отбора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новым Правилам внесены изменения в систему конкурсного отбора, обеспечивающие расширение доступа к участию в конкурсе на право получения стипендии и повышение требований к уровню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международного опыта и учитывая сроки формирования студенческого контингента в зарубежных вузах, предусматривается перенос сроков проведения конкурса с осени на весну.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конкурса проводится не высшими учебными заведениями, а экспертной комиссией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наряду с подготовкой по программе магистра предусматривается подготовка специалистов по программе обучения докторов. Это позволит расширить академические связи с ведущими зарубежными вузами, совершенствовать систему послевузовской подготовки в соответствии с мировыми тенденциями развития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впервые предусматривается направление на обучение по медицинским специальностям на уровне клинической ординатуры, аспирантуры и докторантуры.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Вводится норма об однократном присуждении стипендии "Болашак".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Расширяются возможности трудоустройства выпусников, им предоставляется право работать в организациях независимо от их формы собственности, расположенных на территории Казахстана, а также, по письменному разрешению Республиканской комиссии, - в международных организациях за рубежом. Перечень данных международных организаций будет ежегодно утверждаться Республиканской комиссией.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