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791b" w14:textId="6a979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Государственной программе формирования и развития национальной информационной инфраструктуры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Секретариата Совета безопасности Республики Казахстан к Указу Президента Республики Казахстан от 16 марта 2001 года № 573 ("Казахстанская правда" от 20 марта 2001 года № 73)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Актуальность принятия данной  
</w:t>
      </w:r>
      <w:r>
        <w:rPr>
          <w:rFonts w:ascii="Times New Roman"/>
          <w:b w:val="false"/>
          <w:i w:val="false"/>
          <w:color w:val="000000"/>
          <w:sz w:val="28"/>
        </w:rPr>
        <w:t xml:space="preserve"> U010573_ </w:t>
      </w:r>
      <w:r>
        <w:rPr>
          <w:rFonts w:ascii="Times New Roman"/>
          <w:b w:val="false"/>
          <w:i w:val="false"/>
          <w:color w:val="000000"/>
          <w:sz w:val="28"/>
        </w:rPr>
        <w:t>
  программы обусловлена 
процессами, связанными с переходом мирового сообщества на качественно 
новый этап развития глобальной информационной инфраструктуры, реализуемой 
на основе концепции открытых систем. В Казахстане, таким образом, 
возникает необходимость формирования и развития национальной 
информационной инфраструктуры, обеспечивающей быстрое внедрение 
прогрессивных информационных технологий во всех сферах экономики и 
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Основными целями программы являются формирование технологических и 
организационных основ национальной информационной инфраструктуры, 
обеспечение информационной безопасности и независимости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Программа направлена на создание национальной информационной 
инфраструктуры на принципах открытых систем, на стандартизацию, унификацию 
и сертификацию средств и систем информатизации и обеспечение 
регламентируемого универсального доступа к ресурсам национальной 
информационной инфраструктуры, на самоорганизацию национальной 
информационной инфраструктуры, расширение сферы применения 
государственного языка в информационных технологиях, использование 
созданных ранее информационных систем, оптимизацию затрат бюджетных 
средств на формирование, использование и защиту государственных 
информационных ресурсов.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Предусмотрена поэтапная реализация программы, путем выполнения 
следующих подпрограмм: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мониторинг состояния информационно-телекоммуникационных систем;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создание стандартов электронного обмена данными;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внедрение электронной коммерции, аукционов и тендеров;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создание информационной инфраструктуры государственных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интеграция информационно-телекоммуникационных систем 
государственных финансов;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создание государственных баз данных "Физические лица", "Юридические 
лица", "Ресурсы Казахстана";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мониторинг социально-экономического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Источниками финансирования программы являются средства, выделяемые из 
республиканского и местных бюджетов, частные инвестиции, гранты.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Выполнение программных мероприятий будет способствовать становлению и 
развитию цивилизованного рынка информационных услуг, созданию единой 
нормативной правовой базы в области информатизации, повышению 
эффективности государственного регулирования и финансирования в сфере 
информатизации с учетом международного опыта развития, созданию усилий для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повышения конкурентоспособности отечественных средств информатизации, 
информационных продуктов и услуг, привлечению частных инвестиций в проекты 
и программы информатизации.
     Секретариат Совета безопасности
     Республики Казахстан
(Специалисты: Умбетова А.М.,
              Мартина Н.А.)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