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8e1" w14:textId="8c3d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некоторых вопросах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к Указу Президента Республики Казахстан от 29 января 2001 года № 543 ("Казахстанская правда" от 31 января 2001 года № 27-28)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Республики Казахстан от 29 января т. г. № 543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Национального фонда Республики Казахстан" 
принят в развитие Указа Президента Республики Казахстан от 23 августа 2000 
г. № 402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U000402_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фонде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Настоящим Указом утверждаются Правила формирования и использования 
Национального фонда Республики Казахстан, устанавливающие правовую основу 
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Правилами определяются основные цели, задачи Национального фонда 
Республики Казахстан, функции, права и обязанности государственных органов 
по его управлению, порядок и цели расходования фонда. Устанавливаются 
порядок, сроки и структура отчетности о формировании и использовании 
фонда, предусматривается проведение ежегодного внешнего аудита. 
Предполагается также опубликование отчетности и результатов проведения 
внешнего аудита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целом принятие указа призвано обеспечить эффективность деятельности 
Национального фонда, его прозрачность, что послужит повышению 
благосостояния как настоящего, так и будущих поколений казахстанцев.
     Отдел социально-экономического анализа 
     Администрации Президента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