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de27" w14:textId="953d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соответствии Конституции Республики Казахстан Закона Республики Казахстан "Об обязательном страховании ответственности работодателя за причинение вреда жизни и здоровью работника, пострадавшего в результате несчастного случая или профессионального заболевания при исполнении трудовых (служебных) обязанностей"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3 августа 1999 года № 17/2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Конституционный Совет Республики Казахстан в составе Председателя 
Кима Ю.А., членов Совета Акуева Н.И., Бусурманова Ж.Д., Есенжанова А.Е., 
Котова А.К. и Шопина В.Д. на основании подпункта 2) пункта 1 статьи 
72 Конституции Республики Казахстан рассмотрел в открытом заседании с 
участием представителя субъекта обращения - главного консультанта 
Государственно-правового отдела Администрации Президента Республики 
Казахстан Альжанова К.К., и депутатов Мажилиса и Сената Парламента 
Республики Казахстан Амиржановой А.М. и Белоглазова А.В., обращение 
Президента Республики Казахстан о соответствии Конституции Республики 
Казахстан Закона Республики Казахстан "Об обязательном страховании 
ответственности работодателя за причинение вреда жизни и здоровью работника,
пострадавшего в результате несчастного случая или профессионального 
заболевания при исполнении трудовых (служебных) обязанностей".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Заслушав докладчика - Члена Конституционного Совета Котова А.К., 
выступления участников заседания и изучив имеющиеся материалы, 
Конституционный Совет Республики Казахстан установил: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Конституционный Совет Республики Казахстан 26 июля 1999 года 
поступило обращение Президента Республики Казахстан о соответствии 
Конституции Республики Казахстан Закона Республики Казахстан "Об 
обязательном страховании ответственности работодателя за причинение вреда 
жизни и здоровью работника, пострадавшего в результате несчастного случая 
или профессионального заболевания при исполнении трудовых (служебных) 
обязанностей", принятого Парламентом Республики Казахстан 8 июля 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  указанного Закона Конституционным Советом выявил, что 
отдельные его положения расходятся с требованиями норм Конституции 
Республики Казахстан в следующем.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Так, в подпункте 6) пункта 1 статьи 9 Закона Республики Казахстан "Об 
обязательном страховании ответственности работодателя за причинение вреда 
жизни и здоровью работника, пострадавшего в результате несчастного случая 
или профессионального заболевания при исполнении трудовых (служебных) 
обязанностей" устанавливается, что Правительство Республики Казахстан 
определяет "основания отказа в выплате страхового возмещения".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Согласно подпункту 1) пункта 3 статьи 61 Конституции нормы, 
определяющие правосубъектность физических и юридических лиц, обязательства 
и ответственность физических и юридических лиц, должны издаваться 
Парламентом в форме законов. Смыслом установления оснований отказа в 
выплате страхового возмещения является нормативное определение границ 
ответственности страховщика и закрепление пределов правовых возможностей 
работника, пострадавшего при исполнении трудовых (служебных) обязанностей, 
истребовать страховые платежи. Тем самым устанавливаются основополагающие 
принципы и нормы, регулирующие общественные отношения в этом виде 
обязательного страхования. Предоставляя это право Правительству, подпункт 6)
пункта 1 статьи 9 рассматриваемого Закона неправомерно наделяет 
исполнительный орган власти полномочиями, ограничивающими правосубъектность 
физических лиц подзаконными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Недопустимость в Республике Казахстан ограничения или лишения 
правосубъектности физических лиц в гражданско-правовых отношениях вообще, и 
в отношениях по страхованию, в особенности, иначе, как в случаях и порядке, 
предусмотренных законодательными актами также установлена в статье 18 Общей 
и статье 839 Особенной частей Гражданского кодекса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Конституционным законом Республики Казахстан от 6 мая 1999 года "О 
Правительстве Республики Казахстан" в подпункте 9) статьи 9 закрепляется 
компетенция Правительства Республики в части определения системы и условий 
социального страхования, а не решения вопросов установления оснований 
отказа в выплате страхового возмещения.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Таким образом, подпункт 6) пункта 1 статьи 9 Закона "Об обязательном 
страховании ответственности работодателя за причинение вреда жизни и 
здоровью работника, пострадавшего в результате несчастного случая или 
профессионального заболевания при исполнении трудовых (служебных) 
обязанностей", наделяющий Правительство Республики Казахстан правом 
установления оснований отказа в выплате страхового возмещения работникам, 
пострадавшим в результате несчастного случая или профессионального 
заболевания при исполнении трудовых (служебных) обязанностей, является 
неконституционным, поскольку противоречит положениям подпункта 1) пункта 3 
статьи 61 Конституции Республики Казахстан и произвольно расширяет норму 
подпункта 9) статьи 9 Конституционного закона Республики Казахстан "О 
Правительстве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изложенного и руководствуясь подпунктом 2) пункта 1 
статьи 72 Конституции Республики Казахстан, Конституционный Совет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Закон Республики Казахстан "Об обязательном страховании 
ответственности работодателя за причинение вреда жизни и здоровью работника,
пострадавшего в результате несчастного случая или профессионального 
заболевания при исполнении трудовых (служебных) обязанностей" 
неконституционным в части положения подпункта 6) пункта 1 статьи 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этим не подлежит подписанию сопутствующий ему Закон 
Республики Казахстан "О внесении изменений в Закон Республики Казахстан "Об 
охране труда", предусматривающий его введение в действие одновременно с 
введением в действие Закона Республики Казахстан "Об обязательном 
страховании ответственности работодателя за причинение вреда жизни и 
здоровью работника, пострадавшего в результате несчастного случая или 
профессионального заболевания при исполнении трудовых (служебных) 
обязанностей", то есть с 1 января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соответствии с пунктом 3 статьи 74 Конституции Республики 
Казахстан настоящее постановление вступает в силу со дня принятия, 
обжалованию не подлежит, является общеобязательным на всей территории 
Республики и окончательным с учетом случаев, предусмотренных пунктом 
4 статьи 73 Конституции Республики Казахстан.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