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e755" w14:textId="8b1e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пункта 3 статьи 20 Закона Республики Казахстан "Об адвокатской деятельности"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 июля 1999 г.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Кима Ю.А., членов Совета Бусурманова Ж.Д., Котова А.К., Омарханова К.А. и Шопина В.Д., с участием Вице-Министра юстиции Республики Казахстан Жалыбина С.М., старшего прокурора Департамента Генеральной Прокуратуры Сейтхазина У.Ш., члена Президиума Союза адвокатов Казахстана, председателя Акмолинской областной коллегии адвокатов Ибраевой Г. и члена Казахской межтерриториальной коллегии адвокатов "Injurcollege" Жанабилова Н.Е. рассмотрел в открытом заседании представление Алматинского городского суда о соответствии пункта 3 статьи 20 Закона Республики Казахстан "Об адвокатской деятельности"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Z970195_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- члена Конституционного Совета Котова А.К., выступления участников заседания, ознакомившись с заключением независимого эксперта - кандидата юридических наук Умуркулова М.К. и изучив имеющиеся материалы, Конституционный Совет Республики Казахстан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8 июня 1999 года поступило представление Алматинского городского суда в котором указывается, что в производстве коллегии по хозяйственным делам вышеуказанного суда рассматривается дело № 147 пд/8 по иску прокурора г. Алматы к управлению юстиции города Алматы, Акиму г. Алматы, к Казахской межтерриториальной коллегии адвокатов "Интерколледж" г. Алматы о признании недействительными учредительных документов Казахской межтерриториальной коллегии адвокатов "Интерколледж"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суд приостановил производство по делу, усмотрев противоречие нормы пункта 3 статьи 20 Закона Республики Казахстан "Об адвокатской деятельности", устанавливающей, что "на территории области, города республиканского значения и столицы может быть образована и действовать одна коллегия адвокатов", норме пункта 1 статьи 23 Конституции, закрепляющей право граждан Республики Казахстан на свободу объединений, деятельность которых регулируется Законом "Об общественных объединениях", а также пункту 1 статьи 39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по существу Конституционный Совет исходит из следующего.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отличие от добровольного членства в общественных объединениях, коллегии адвокатов создаются из числа лиц, имеющих право на занятие адвокатской деятельностью, для оказания каждому, в соответствии пунктом 3 статьи 13 Конституции Республики Казахстан, квалифицированной юридической помощи, в том числе, в предусмотренных законом случаях, бесплатно (ст. 6 Закона "Об адвокатской деятельности") и в порядке обязательного участия в уголовном процессе (ст. 71 Уголовно-процессуального кодекса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 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статье 27 Закона "Об адвокатской деятельности", членство в коллегии адвокатов является обязательным и обусловлено рядом специальных требований, а деятельность адвокатов подлежит лицензированию в соответствии с подпунктом 4) статьи 10 Указа Президента Республики Казахстан, имеющим силу закона, "О лицензировании" от 17 апреля 1995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Государством на единые коллегии адвокатов, действующие на территории областей, города республиканского значения и столицы, возлагается конституционно-правовая задача оказания квалифицированной юридической помощи физическим и юридически лицам, включая участие в отправлении правосудия членов этих коллегий адвокатов, оплата труда которых отнесена законодательством на счет государства (ст. 71 УПК и ст. 90-1 ГПК).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Членство в региональных и местных общественных объединениях лицензированием не обусловлено; а статьей 5 Конституции и статьей 4 Закона "Об общественных объединениях"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Z960003_ </w:t>
      </w:r>
      <w:r>
        <w:rPr>
          <w:rFonts w:ascii="Times New Roman"/>
          <w:b w:val="false"/>
          <w:i w:val="false"/>
          <w:color w:val="000000"/>
          <w:sz w:val="28"/>
        </w:rPr>
        <w:t>
 не допускается возложение на общественные объединения функций государственных органов.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коллегию адвокатов могут входить как физические лица (адвокаты), так и юридические лица (юридические консультации, адвокатские конторы в городах и населенных пунктах, в том числе, учрежденные одним адвокатом - статьи 32 и 33 Закона "Об адвокатской деятельности"). Тем самым Законом "Об адвокатской деятельности" обеспечены многообразие и доступность форм оказания юридической помощи и свобода выбора ее получения физическими и юридическими лицами. В общественные объединения согласно закону о них входят только физические лица независимо от профессиональной подготовки и вида общественной деятельности в интересах своих членов.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коллегия адвокатов является иной, самостоятельной организационно-правовой формой некоммерческих юридических лиц (ст. 34 ГК РК (общая часть) и не подпадает под действие пункта 1 статьи 23 Конституции Республики Казахстан, а принципы ее образования и деятельности, установленные Законом "Об адвокатской деятельности", включая пунктом 3 статьи 20 этого Закона, не могут считаться неконституционными, нарушающими общее право граждан Республики Казахстан на свободу объединений, деятельность которых регулируется согласно статье 23 Конституции отдельным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об образовании на территории области, города республиканского значения и столицы одной коллегии адвокатов, включающей в свое наименование название соответствующей административно-территориальной единицы, не вступает в противоречие с нормой пункта 1 статьи 39 Конституции, так как пункт 3 статьи 20 Закона "Об адвокатской деятельности" не направлен на ограничение конституционных и других каких-либо прав человека и гражданина. Данное положение призвано гарантировать им квалифицированную и обязательную юридическую защиту в соответствии со статьей 13 Конституции Республики Казахстан. Это же является и одной из целей пункта 1 статьи 39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адвокатов как граждан Республики на свободу объединения реализуется ими в форме Союза адвокатов Казахстана - общественного объединения (ассоциации), добровольно создаваемой в общих целях защиты законных интересов своих членов, а также путем вступления в любые другие общественные объединения, деятельность которых не связана с оказанием адвокатских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Абзац седьмой мотивировочной части с изменениями, внесенными нормативным постановлением Конституционного Совета Республики Казахстан от 8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пунктом 2 статьи 72 Конституции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, статьей 37 Указа Президента Республики Казахстан, имеющего силу конституционного закона, "О Конституционном Совете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, Конституционный Совет Республики Казахстан постановил: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норму пункта 3 статьи 20 Закона "Об адвокатской деятельности" соответствующей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 Конституции Республики Казахстан настоящее постановление вступает в силу со дня принятия, обжалованию не подлежит, является общеобязательным на всей территории Республики и окончательным с учетом случаев, предусмотренных пунктом 4 статьи 73 Конституции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