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5c8b" w14:textId="dd85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1) статьи 53 и пункта 1 статьи 91 Конституции Республики Казахстан, в части норм, касающихся внесения Парламентом Республики Казахстан изменений и дополнений в Конституцию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4 декабря 1998 года №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с изменением, внесенным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Республики Казахстан в составе Председателя Кима Ю.А., членов Совета Бусурманова Ж.Д., Ихсанова У.К., Мамонова В.В., Темирбулатова С.Г., Шопина В.Д. рассмотрел в открытом заседании на основании подпункта 4)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подпункта 1) пункта 3 статьи 17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 обращение Председателя Мажилиса Парламента Республики Казахстан Оспанова М.Т. об официальном толковании подпункта 1) статьи 53 и пункта 1 статьи 91 Конституции Республики Казахстан. Изучив материалы по обращению, заслушав сообщение докладчика - члена Совета Мамонова В.В., Конституционный Совет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Конституционный Совет Республики Казахстан 19 ноября 1998 года поступило обращение Председателя Мажилиса Парламента Республики Казахстан Оспанова М.Т. об официальном толковании подпункта 1) статьи 53 и пункта 1 статьи 91 Конституции Республики Казахстан, в части норм, касающихся порядка внесения изменений и дополнений в Конституцию Республики Казахстан. При этом в обращении ставится вопрос о соответствии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октября 1998 года "О внесении изменений и дополнений в Конституцию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анализа содержания подпункта 1) статьи 53 Конституции Республики казахстан Конституционный Совет исходит из следующего.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статьи 53 Конституции установлено одно из важнейших правомочий Парламента Республики Казахстан, связанного с выполнением его главной функции как законодательного органа. Указанной нормой закреплено, что Парламент на совместном заседании Палат "по предложению Президента Республики Казахстан вносит изменения и дополнения в Конституцию Республики Казахстан...". Из смысла приведенной нормы Конституции вытекает, что Парламент правомочен вносить изменения и дополнения в основной Закон. В соответствии со статьей 3 Конституции, Парламент как законодательный орган обязан осуществлять свои функции в пределах его конституционных полномочий. Компетенция Парламента, связанная с порядком внесения изменений и дополнений в Конституцию, ограничена пунктом 2 статьи 91 Конституции. Следовательно, Парламент Республики Казахстан, за исключением вопросов, указанных в пункте 2 статьи 91 Конституции, вправе вносить в нее изменения и дополнения.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 статьи 91 Конституции регламентирует порядок изменения действующей Конституции, определяет круг субъектов конституционной инициативы, которым дано право ставить вопрос о внесении изменений или дополнений в Конституцию Республики Казхастан.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пункта 1 статьи 91 Конституции "изменения и дополнения в Конституцию Республики Казахстан могут быть внесены республиканским референдумом, проводимый по решению Президента Республики Казахстан, принятым им по собственной инициативе, предложению Парламента или Правительства. Проект изменений и дополнений в Конституцию не выносится на республиканский референдум, если Президент решит передать его на рассмотрение Парламента. Решение Парламента принимается в этом случае в порядке, установленном Конституцией...".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смысла приведенной нормы вытекает, что право ставить вопрос о внесении изменений и дополнений в Конституцию принадлежит Президенту, Парламенту и Правительству Республики Казахстан. Реализовать его может Президент Республики посредством вынесения проекта закона на республиканский референдум либо на рассмотрение Парламента.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 изменений и дополнений в Конституцию не выносится на республиканский референдум, если Президент решит передать его на рассмотрение Парламенту. Решение Парламента принимается в этом случае с соблюдением требований, установленных статьями 53-57, 62 и 91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отклонения Президентом предложений Парламента о вынесении проекта изменений и дополнений в Конституцию на республиканский референдум, Парламент вправе большинством не менее четырех пятых голосов от общего числа депутатов каждой из Палат Парламента принять закон. В этом случае Президент Республики казахстан подписывает этот закон или может вынести его на республиканский референдум.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Вопрос о соответствии Конституции Республики Казахстан Закона Республики Казахстан от 7 октября 1998 года "О внесении изменений и дополнений в Конституцию Республики Казахстан" может быть рассмотрен Конституционным Советом только в порядке, установленном статьей 78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изложенного и руководствуясь подпунктом 4) пункта 1 статьи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в связи с толкованием подпункта 1) статьи 53 и пункта 1 статьи 91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Подпункт 1) статьи 53 Конституции Республики Казахстан следует понимать так, что Парламент вправе по предложению Президента Республики Казахстан вносить в Конституцию изменения и дополнения по всем вопросам, за исключением перечисленных в пункте 2 статьи 91 Конституции.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Пункт 1 статьи 91 Конституции Республики Казахстан следует понимать так, что изменения и дополнения в Конституцию могут быть внесены республиканским референдумом или Парламентом в соответствии с требованиями, установленными самой Конституцией 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пунктом 3 статьи 74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постановление вступает в силу со дня его принятия, является общеобязательным на всей территории Республики, окончательным и обжалованию не подлежит с учетом случаев, предусмотренных пунктами 2 и 3 статьи 38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(корректор: И.Склярова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специалист: Р. Жантасова 10.12.98 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