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6ec9" w14:textId="4ca6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Премьер-Министра Республики Казахстан о признании Закона Республики Казахстан "Об аудиторской деятельности", принятого Парламентом Республики Казахстан 2 октября 1998 года, не соответствующим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16 ноября 1998 года № 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Кима Ю.А., членов Совета Бусурманова Ж.Д., Ихсанова У.К., Мамонова В.В., Темирбулатова С.Г., Шопина В.Д., с участием: представителя Премьер-Министра Республики Казахстан - Молдахметова Н.С., представителя Сената Парламента Республики Казахстан - депутата Мусиной Л.С., представителей Мажилиса Парламента Республики Казахстан - депутатов Веснина В.Н., Землянова В.Я., Копея М., Рамазанова А.М., приглашенных: Президента Республиканской палаты аудиторов - Кошкимбаева С.Х., эксперта Республиканской палаты аудиторов - Галиева Б.Х., эксперта Проекта Реформы Бухгалтерского Учета ЮСАИД - Энтони Джоффре, консультанта проекта - Продедович В., руководствуясь подпунктом 2) пункта 1 статьи 72 Конституции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и подпункта 1) пункта 2 статьи 17 Указа Президента Республики Казахстан, имеющего силу конституционного закона, "О Конституционном Совете Республики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pассмотрел
</w:t>
      </w:r>
      <w:r>
        <w:rPr>
          <w:rFonts w:ascii="Times New Roman"/>
          <w:b w:val="false"/>
          <w:i w:val="false"/>
          <w:color w:val="000000"/>
          <w:sz w:val="28"/>
        </w:rPr>
        <w:t>
 ,рассмотрел 16 ноября 1998 года в открытом заседании обращение Премьер-Министра Республики Казахстан Балгимбаева Н.У. о признании Закона Республики Казахстан "Об аудиторской деятельности", принятого Парламентом Республики Казахстан 2 октября 1998 года, не соответствующим Конституции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сообщения докладчиков - членов Конституционного Совета Темирбулатова С.Г. и Шопина В.Д., пояснения участников конституционного производства Молдахметова Н.С., Мусиной Л.С., Веснина В.Н., Землянова В.Я., Рамазанова А.М., приглашенных Кошкимбаева С.Х. и Э.Джоффре, и исследовав представленные материалы, Конституционный Совет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УСТАНОВИЛ: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октября 1998 года в Конституционный Совет поступило обращение Премьер-Министра Республики Казахстан Н.Балгимбаева о признании Закона Республики Казахстан "Об аудиторской деятельности", принятого Парламентом Республики Казахстан 2 октября 1998 года и представленного на подпись Президенту Республики Казахстан 9 октября 1998 года, не соответствующим Конституции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обращении Премьер-Министра для обоснования неконституционности отдельных норм принятого Закона приведены следующие доводы: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 "Об аудиторской деятельности", в части возложения функций по проведению аттестации на Палату аудиторов, противоречит пункту 2 статьи 5 Конституции Республики Казахстан, который гласит, что не допускается возложение на общественные объединения функций государственных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Закон принят с нарушением процедуры, установленной пунктом 6 статьи 61 Конституции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Подпунктом 6) пункта 1 и подпунктом 2) пункта 2 статьи 8 Закона устанавливается, что территориальные палаты и Республиканская Палата представляют интересы аудиторов и аудиторских организаций в государственных, общественных, иностранных и международных организациях, что противоречит статьям 12 и 39 Конституции Республики Казахстан, а также статье 23, поскольку ограничивает право граждан на свободу объединений.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Статьями 8,9,10,11 и 16 Закона делегируется Палате аудиторов - негосударственной организации, полномочия по разработке стандартов аудита, определению квалификационного уровня кандидатов в аудиторы, проведению аттестации и контролю за текущей деятельностью аудиторов.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Изучив и проанализировав содержание представленного Закона "Об аудиторской деятельности", материалы подготовленные по данному обращению, выслушав выступления участников конституционного производства, Конституционный Совет приходит к следующим выводам: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пунктом 1 статьи 9 Закона "Об аудиторской деятельности" аттестация кандидатов в аудиторы, как определение их квалификационного уровня Квалифицированной комиссией, осуществляется посредством экзаменов на основе квалификационных требований, утверждаемых уполномоченным органом. Аттестация кандидата на занятие предпринимательской деятельностью, а именно так названа аудиторская деятельность в пункте 1 статьи 2 анализируемого Закона, не может быть отнесена к функциям государственного органа, так как влияние государства на предпринимательскую деятельность ограничено государственной регистрацией предпринимателя и лицензированием его будущей деятельности (статьи 8,9,15,16 Закона Республики Казахстан "О защите и поддержке частного предпринимательства"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Z922500_ </w:t>
      </w:r>
      <w:r>
        <w:rPr>
          <w:rFonts w:ascii="Times New Roman"/>
          <w:b w:val="false"/>
          <w:i w:val="false"/>
          <w:color w:val="000000"/>
          <w:sz w:val="28"/>
        </w:rPr>
        <w:t>
 ). Аттестация кандидата в аудиторы Квалификационной комиссией в соответствии с пунктом 1 статьи 9 Закона "Об аудиторской деятельности" является одним из условий для получения лицензии на занятие аудиторской деятельностью.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Статьями 15 и 16 Указа Президента Республики Казахстан, имеющего силу закона, "О лицензировании"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установлено, что для получения лицензии необходим документ,подтверждающий соответствие лицензиата квалификационному уровню, требованиям предъявляемым для данного вида деятельности. Названный Указ не предусматривает, что определение квалификационного уровня лицензиата относится к полномочиям органа выдающего лицензии (лицензиара). Нет такой нормы и в Конституции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Вышеизложенное не дает оснований утверждать, что проведение аттестации кандидатов в аудиторы Квалификационной комиссией, как негосударственной организацией, противоречит пункту 2 статьи 5 Конституции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обращении Премьер-Министра основания для аннулирования квалификационного свидетельства аудитора Квалификационной комиссией, установленные в подпунктах 3) и 4) пункта 1 статьи 11 Закона "Об аудиторской деятельности", связаны с наделением палаты аудиторов функциям по контролю за предпринимательской деятельностью аудиторов, что по мнению субъекта обращения противоречит пункту 2 статьи 5 Конституции Республики Казахстан. С таким утверждением Конституционный Совет не может согласиться, поскольку Закон "Об аудиторской деятельности" (статья 8) не предоставляет палатам аудиторов права контроля за предпринимательской деятельностью аудиторов. Согласно же Закона Республики Казахстан от 4 июля 1992 года "О защите и поддержке частного предпринимательства" (пункт 2 статьи 20) "Правом осуществления контроля и надзора пользуются лишь те государственные органы и должностные лица, которым это право специально предоставлено законом". Основания для аннулирования квалификационного свидетельства, установленные в подпунктах 3) и 4) пункта 1 статьи 11 Закона "Об аудиторской деятельности" могут быть установлены и представлены в Квалификационную комиссию и другими органами, в том числе судами.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Утверждение субъекта обращения о принятии Закона "Об аудиторской деятельности" с нарушением процедуры, установленной пунктом 6 статьи 61 Конституции Республики Казахстан, Конституционный Совет находит не обоснованным.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Ссылка в обращении на пункт 4 статьи 30 Конституции Республики Казахстан, закрепляющий за государством право устанавливать общеобязательные стандарты образования, не учитывает, что в нем сказано о стандартах образования для учебных заведений. Данная норма Конституции не регулирует отношения связанные с квалификацией аудитора, которым, согласно пункта 2 статьи 9 принятого Закона, могут стать лица, уже имеющие высшее образование и опыт работы в определенных сферах не менее пяти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квалификация "аудитор" существует с момента введения в действие Закона Республики Казахстан "Об аудиторской деятельности", принятого 18 октября 1993 года. Разработана и действует "Единая программа квалификационных экзаменов на 1997 год".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Следовательно, принятый Закон не потребует расходования дополнительных бюджетных средств, поскольку не создается нового стандарта образования.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обращении Премьер-Министра Республики утверждается, что представление территориальными и Республиканской палатами интересов аудиторов и аудиторских организаций в государственных, общественных, иностранных и международных организациях противоречит статьям 12 и 39 Конституции и ограничивает право граждан на свободу объединений, предусмотренное статьей 23 Конституции.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обосновании этого довода в обращение включено положение, которое не закреплено в Законе "Об аудиторской деятельности", а именно, "что Республиканская и территориальные палаты представляют интересы аудиторов, независимо от членства аудиторов в упомянутых палатах".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об ограничении права граждан на свободу объединений при представлении их интересов профессиональными организациями в других структурах является необоснованным и, видимо, возникло в результате использования в обращении положений, которых нет в тексте принятого Закона. Аудиторы, объединившиеся в палату, добровольно делегируют своему объединению право представлять их интересы в других структурах, при этом никакого ограничения прав на объединение других аудиторов (не входящих в палату) в Законе не усматривается.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обращении Премьер-Министра указано, что статьями 8,9,10,11 и 16 принятого Закона делегируется Палате аудиторов - негосударственной организации, полномочия по разработке стандартов аудита, определению квалификационного уровня кандидатов в аудиторы, проведению аттестации и контролю за текущей деятельностью аудиторов. В данном случае, по мнению субъекта обращения, имеет место концептуальное противоречие статье 3 Конституции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указанным доводом также нельзя согласиться, поскольку определение квалификационного уровня кандидатов в аудиторы и их аттестация не отнесены Конституцией и действующими законами к функциям только государственных органов,а принятый закон не наделяет Палату аудиторов правом контроля за текущей деятельностью аудиторов.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вопросу полномочий Палаты аудиторов по разработке стандартов аудита Конституционным Советом учитываются следующие обстоятельства.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16 принятого Закона "стандарты аудита принимаются на конференции (собрании) Республиканской палаты аудиторов и утверждаются уполномоченным государственным органом". Данная норма и содержание всего Закона дают основания полагать, что государство и его органы непосредственно влияют на процесс утверждения стандартов аудита, при том, что их разработкой занимается непосредственно профессиональная организация. Во всей процедуре разработки, принятия и утверждения стандартов аудита решающей стадией является утверждение, которое принадлежит уполномоченному государственному органу.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Следовательно, принятый Закон не противоречит статье 3 Конституции Республики, так как не наделяет Палату аудиторов полномочиями, принадлежащими только государству и его органам.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достаточных оснований для признания Закона "Об аудиторской деятельности" неконституционным, не имеется.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 подпунктом 2) пункта 1 статьи 72 Конституции Республики, подпунктом 1) пункта 2 статьи 17 и статьей 37 Указа Президента Республики Казахстан, имеющего силу конституционного закона, "О Конституционном Совете Республики Казахстан", Конституционный Совет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Нормы принятого Парламентом Республики Казахстан 2 октября 1998 года Закона Республики Казахстан "Об аудиторской деятельности" - подпункт 6) пункта 1 и подпункт 2) пункта 2 статьи 8, пункт 1 статьи 9, статья 10, подпункты 3) и 4) пункта 1 статьи 11 и статья 16, конституционность которых оспаривает Премьер-Министр Республики, признать соответствующими Конституции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3 статьи 74 Конституции Республики Казахстан постановление является окончательным, обжалованию не подлежит и вступает в силу со дня его принятия с учетом случаев, предусмотренных пунктами 2 и 3 статьи 38 Указа Президента Республики Казахстан, имеющего силу конституционного закона, "О Конституционном Совете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Конституционного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(оператор: А.Турсынова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специалист: Р.Жантасова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18.11.1998 г.)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