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7b131" w14:textId="2c7b1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обращении Президента Республики Казахстан о соответствии Конституции Республики Казахстан Закона "О торгово-промышленных палатах", принятого Парламентом Республики Казахстан 26 июня 1998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Конституционного Совета Республики Казахстан от 31 июля 1998 г. N 5/2. Отменено в целом нормативным постановлением Конституционного Совета Республики Казахстан от 8 ноября 2007 года N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Конституционного Совета РК от 31 июля 1998 г. N 5/2 отменено в целом нормативным постановлением Конституционного Совета РК от 8 ноября 2007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Конституционный Совет Республики Казахстан в составе Председателя Кима Ю.А. и членов Совета Акуева Н.И., Бусурманова Ж.Д., Ихсанова У.К., Мамонова В.В., Темирбулатова С.Г., Шопина В.Д., с участием эксперта - заведующего кафедрой административного права Казахского государственного юридического университета, кандидата юридических наук, доцента Таранова А.А. и представителя Администрации Президента Республики Казахстан заведующего сектором отдела по вопросам законодательства и судебной системы Альжанова К.К., приглашенных: Вице-министра энергетики, индустрии и торговли Республики Шукпутова А.М., председателя Комитета по стандартизации, метрологии и сертификации названного министерства Турспекова М.Х., председателя Президиума Торгово-промышленной палаты Республики Казахстан Ракишева Х.К. и исполняющего обязанности директора Департамента законодательства и международного права Министерства юстиции Республики Жетесова А., в открытом заседании рассмотрел обращение Президента Республики о соответствии Конституции Республики Казахстан Закона "О торгово-промышленных палатах".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Заслушав докладчиков - членов Совета Темирбулатова С.Г., Шопина В.Д., эксперта Таранова А.А., участника конституционного производства Альжанова К.К., приглашенных лиц и изучив имеющиеся материалы по обращению, Конституционный Совет Республики Казахстан установил: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июля 1998 года в Конституционный Совет Республики поступило обращение Президента Республики Казахстан Н.А. Назарбаева, в котором он просит рассмотреть на предмет соответствия Конституции Республики Казахстан представленный на подпись Закон " О торгово-промышленных палатах".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Изучив нормы названного Закона и исследовав материалы по данному обращению, Конституционный Совет исходит из следующего: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 принятого Парламентом Республики Закона "О торгово-промышленных палатах" определяет торгово-промышленную палату некоммерческой организацией, объединяющей на основе добровольного членства юридические и физические лица с целью создания благоприятных условий для развития предпринимательской деятельности, защиты их прав и интересов. В соответствии с действующим Уставом Торгово-промышленная палата Республики Казахстан зарегистрирована как некоммерческое, независимое общественное объединение. Принятый Парламентом Республики названный Закон определяет статус торгово-промышленной палаты как организации, объединяющей на добровольной основе юридические лица, что не позволяет отнести данную палату к общественным объединениям, которыми в соответствии с Законом Республики Казахстан "Об общественных объединениях" признаются объединения граждан. Из приведенного вытекает, что торгово-промышленная палата является негосударственной организацией. Вместе с тем, она не в полной мере отвечает требованиям, установленным законом к общественным объединениям.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шестая статьи 9 принятого Парламентом Закона наделяет торгово-промышленные палаты правом удостоверения сертификатов происхождения товаров, а также других документов, связанных с осуществлением внешнеэкономической деятельности.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Сертификат происхождения товара - это документ, подтверждающий страну его происхождения и выдаваемый экспортеру для предъявления таможенному органу страны, в которую ввозится товар.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5) статьи 66 Конституции Республики и подпунктом 14) статьи 9 Указа Президента Республики Казахстан, имеющего силу конституционного закона, "О Правительстве Республики Казахстан" реализация внешнеэкономической политики и принятие мер по развитию внешней торговли относится к компетенции Правительства. Удостоверение сертификатов происхождения товаров является одной из функций указанной деятельности Правительства и других государственных органов. Пункт 3 статьи 3 Конституции Республики Казахстан устанавливает, что от имени государства выступают Правительство и иные государственные органы в пределах предоставленных им полномочий.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Следовательно, наделение торгово-промышленных палат, как негосударственных организаций, правом удостоверения сертификатов происхождения товаров, а также других документов, связанных с осуществлением внешнеэкономической деятельности, предусмотренное частью шестой статьи 9 Закона "О торгово-промышленных палатах", противоречит требованиям пункта 3 статьи 3 Конституции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изложенного и руководствуясь подпунктом 2) пункта 1 статьи 72 Конституции Республики Казахстан, подпунктом 1) пункта 2 статьи 17 и статьей 37 Указа Президента Республики Казахстан, имеющего силу конституционного закона, "О Конституционном Совете Республики Казахстан", Конституционный Совет постановил: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Часть шестую статьи 9 Закона Республики Казахстан "О торгово-промышленных палатах", принятого Парламентом Республики Казахстан 26 июня 1998 года, признать не соответствующей пункту 3 статьи 3 Конституции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соответствии с пунктом 1 статьи 39 Указа Президента Республики Казахстан, имеющего силу конституционного закона, "О Конституционном Совете Республики Казахстан" законы, признанные не соответствующими Конституции, не могут быть подписаны и введены в действие.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соответствии с пунктом 3 статьи 74 Конституции Республики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Казахстан, постановление вступает в силу со дня принятия, является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общеобязательным на всей территории Республики, окончательным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обжалованию не подлежит с учетом случаев, предусмотренных пунктами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 и 3 статьи 38 Указа Президента Республики Казахстан "О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Конституционном Совете Республики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Председатель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Конституционного Совета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