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3ece" w14:textId="39a3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1 статьи 43, пунктов 2 и 3 статьи 72, пункта 1 статьи 83 и пункта 3 статьи 84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7 июля 2026 года № 89-НП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ИМЕНЕМ РЕСПУБЛИКИ КАЗАХСТАН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Республики Казахстан в составе Председателя Азимовой Э.А., судей Жакипбаева К.Т., Жатканбаевой А.Е., Кыдырбаевой А.К., Мусина К.С., Нурмуханова Б.М., Подопригоры Р.А. и Ударцева С.Ф. рассмотрел в открытом заседании обращение Президента Республики Казахстан об официальном толковании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Конституции Республики Казахстан от 15 марта 2026 года.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докладчиков – судей Конституционного Суда Республики Казахстан Ударцева С.Ф., Жакипбаева К.Т. и Мусина К.С., изучив материалы конституционного производства и проанализировав нормы действующего права Республики Казахстан, Конституционный Суд Республики Казахстан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Конституции Республики Казахстан Президент Республики Казахстан Токаев К.К. направил обращение в Конституционный Суд Республики Казахстан (далее – Конституционный Суд) о даче официального толкования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Конституции Республики Казахстан от 15 марта 2026 года, в котором просил ответить на следующий вопрос: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"могут ли лица, которые занимают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августа 1995 года, быть избраны или назначены на должности,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83,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Конституции Республики Казахстан от 15 марта 2026 года?".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нормы Основного Закона применительно к предмету обращения, Конституционный Суд исходит из следующего.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Конституция Республики Казахстан, принятая 15 марта 2026 года на республиканском референдуме и вступившая в силу с 1 июля 2026 года (далее – Основной Закон, Конституция, действующая Конституция), предусматривает переход к новой модели государственного управления с усилением гарантий реализации и защиты высших ценностей государства – человека, его жизни, прав и свобод.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Суверенитет, Независимость, унитарность, территориальная целостность и форма правления Республики Казахстан отнесены к категории неизменных конституционных ценностей. На конституционном уровне закреплены принципы Справедливости, Закона и Порядка, основополагающие принципы деятельности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Действующей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укреплены основы народовластия и в ней установлено, что народ Казахстана – единственный источник государственной власти и носитель Суверенитета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4). Основным Законом осуществлена модернизация системы организации единой государственной власти посредством учреждения однопалатного Парламента – Курултая, введения должности Вице-Президента, усиления роли и ответственности Правительства, учреждения Қазақстан Халық Кеңесі, закрепления мер по обеспечению верховенства права и повышению эффективности правозащитных институтов. Введены дополнительные правовые инструменты, направленные на недопущение монополизации государственной власти.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самым Основной Закон, получивший высшую легитимность через прямое волеизъявление граждан, заложил правовые основы для дальнейшего эволюционного развития общества и государства.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Действующая Конституция закрепляет однократный срок полномочий одного и того же лица при занятии соответствующей должности.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установлено, что одно и то же лицо не может быть в соответствии с Конституцией избрано Президентом Республики Казахстан более одного раза.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назначено в соответствии с Конституцией Председателем или судьей Конституционного Суда более одного раза (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определено, что одно и то же лицо не может быть назначено в соответствии с Конституцией Председателем Верховного Суда более одного раза.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назначено в соответствии с Конституцией Генеральным Прокурором более одного раза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84).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конституционные положения с учетом использования в них слов "в соответствии с Конституцией" означают, что вопросы избрания или назначения на вышеперечисленные должности регулируются действующей Конституцией и не противоречащим ей законодательством Республики Казахстан.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содержания названных конституционных норм следует, что установленные в них ограничения связываются с фактом предыдущего избрания или назначения лица на соответствующую должность именно в порядке, предусмотренном действующей Конституцией и принятыми на ее основе нормативными правовыми актами.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исходит из того, что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Основным Законом государства, принятым 15 марта 2026 года непосредственно народом на республиканском референдуме и закрепившим обновленную систему организации государственной власти.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 не содержит положений, предусматривающих учет сроков пребывания в должностях либо фактов избрания или назначения на соответствующие должности, имевших место в период действия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(далее – Конституция 1995 года), при применении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Конституции.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конституционного права граждан Республики Казахстан на занятие указанных должностей подлежат конкретному и недвусмысленному закреплению и не могут выводиться путем расширительного толкования. Отсутствие в действующей Конституции прямого предписания об учете сроков либо фактов избрания или назначения, имевших место в период действия Конституции 1995 года, исключает возможность распространения соответствующих ограничений на лиц, занимающих данные должности.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факт занятия лицом одной из указанных должностей в соответствии с Конституцией 1995 года сам по себе не образует предусмотренного Основным Законом конституционно-правового препятствия для его избрания или назначения на соответствующую должность после вступления в силу Конституции.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применения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действующей Конституции, в конституционно-правовом смысле имеет значение только первое избрание или назначение лиц, занимающих указанные должности, после вступления в силу новой Конституции.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Конституции Республики Казахстан от 15 марта 2026 года следует понимать таким образом, что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занимают должности, указанные в данных конституционных нормах, могут быть избраны или назначены на соответствующие должности после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применения установленных указанными конституционными нормами ограничений избрание или назначение таких лиц на соответствующие должности после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2026 года рассматривается как осуществленное впервые в соответствии с Конституцией Республики Казахстан.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законов, единой системе правовой информации и на интернет-ресурсе Конституционного Суда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Конституционный Суд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