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d12" w14:textId="b5ef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абзаца первого части второй статьи 56, статей 161, 162 и 163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4 декабря 2025 года № 76-НП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Нурмуханова Б.М., Онгарбаева Е.А., Подопригоры Р.А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Сарсембаева М.А.,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руководителя Аппарата Генерального Прокурора Мухаметжанова А.О.,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исполняющего обязанности директора Департамента законодательства в сфере общественного порядка Бирназарова Б.Ж.,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Адылханова А.А.,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заведующего сектором Отдела законодательства Мухаметжановой Э.А.,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советника председателя коллегии Мухамедьярова А.Н.,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о проверке на соответствие Конституции Республики Казахстан абзаца первого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Жакипбаева К.Т. и участников заседания, эксперта – доктора юридических наук, профессора Высшей школы права Astana International University Ахпанова А.Н.,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Конституции Республики Казахстан (далее – Конституция, Основной Закон) абзаца первого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ходе заседания Конституционного Суда заявитель расширил первоначальные требования, заявив ходатайство о рассмотрении на предмет соответствия Основному Закону </w:t>
      </w:r>
      <w:r>
        <w:rPr>
          <w:rFonts w:ascii="Times New Roman"/>
          <w:b w:val="false"/>
          <w:i w:val="false"/>
          <w:color w:val="000000"/>
          <w:sz w:val="28"/>
        </w:rPr>
        <w:t>статей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материалов конституционного производства следует, что постановлением следственного судьи специализированного межрайонного следственного суда города Астаны был санкционирован арест на квартиру, принадлежащую на праве общей собственности субъекту обращения, его супруге и сыну, который на тот момент находился в процессуальном статусе подозреваемого.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субъекта обращения, оспариваемые им нормы УПК нарушают закрепленное в Конституции право каждого быть выслушанным в суде, поскольку в соответствии с ними арест на имущество был санкционирован следственным судьей единолично без проведения судебного заседания.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на соответствие Конституции рассматриваемых норм УПК в части, затрагивающей интересы субъекта обращения как сособственника имущества, на которое наложен арест, Конституционный Суд исходит из следующего.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быть выслушанным в суде закреплено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как один из принципов правосудия, являющихся общими и едиными для всех судов и судей Республики Казахстан, и непосредственно связано с правом на судебную защиту. Соблюдение этого права является неотъемлемой частью справедливого правосудия в национальном и международном праве.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каждый имеет право на судебную защиту своих прав и свобод. Судебная власть осуществляется посредством гражданского, уголовного и иных установленных законом форм судопроизводства и имеет своим назначением защиту прав, свобод и законных интересов граждан и организаций, обеспечение исполнения Конституции, законов, иных нормативных правовых актов, международных договоров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Основного Закона).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Всеобщей декларации прав человека, принятой резолюцией 217 А (III) Генеральной Ассамблеи Организации Объединенных Наций (далее – ООН) от 10 декабря 1948 года (далее – Всеобщая декларация прав человека), установлено: "Каждый человек, для определения его прав и обязанностей и для установления обоснованности предъявленного ему уголовного обвинения, имеет право, на основе полного равенства, на то, чтобы его дело было рассмотрено гласно и с соблюдением всех требований справедливости независимым и беспристрастным судом".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Международного пакта о гражданских и политических правах, принятого резолюцией 2200 А (ХХI) Генеральной Ассамблеи ООН от 16 декабря 1966 года, ратифицированного Законом Республики Казахстан от 28 ноября 2005 года, закреплено равенство всех перед судами и трибуналами: "Каждый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процессе, на справедливое и публичное разбирательство дела компетентным, независимым и беспристрастным судом, созданным на основании закона".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осуществления судебной власти посредством уголовного судопроизводства Конституция относит к компетенции Парламента Республики Казахстан, принимающего законы, устанавливающие основополагающие принципы и нормы по вопросам судоустройства и судопроизводства (подпункт 6) пункта 3 статьи 61).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могут иметь в частной собственности любое законно приобретенное имущество и никто не может быть лишен своего имущества, иначе как по решению суда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Конституции). Указанные права не относятся к числу прав и свобод, которые ни в каких случаях не подлежат ограничению (пункт 3 статьи 39 Основного Закона).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Всеобщей декларации прав человека установлено, что каждый человек имеет право владеть имуществом как единолично, так и совместно с другими. Никто не должен быть произвольно лишен своего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Наложение ареста на имущество как одна из иных мер процессуального принуждения применяется к подозреваемому, обвиняемому, подсудимому в целях обеспечения порядка расследования, судебного разбирательства по уголовным делам, надлежащего исполнения приговора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абзацу первому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следственный судья рассматривает материалы по вопросам, отнесенным к его компетенции, единолично без проведения судебного заседания. УПК определяет ряд вопросов, по которым судебные заседания проводятся в обязательном порядке, а также оставляет на усмотрение суда возможность проведения судебного заседания при наличии ходатайства прокурора или стороны защиты либо в случае необходимости исследования обстоятельств, имеющих значение для принятия обоснованного и законного решения (абзацы второй, третий и четвертый части второй статьи 56).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организационно-процессуальная форма деятельности следственного судьи не противоречит конституционной модели правосудия. Санкционирование судом отдельных мер процессуального принуждения представляет собой судебный контроль, осуществляемый в целях соблюдения высших конституционных ценностей на стадии досудебного расследования и обеспечивающий более высокий уровень гарантирования конституционных прав личности. Единолично рассматривая те или иные вопросы в разных формах судопроизводства, судья также осуществляет судебную власть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Суда от 29 мая 2024 года № 45-НП).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(далее – Конституционный Совет) ранее разъяснил, что из Конституции вытекает право каждого обжаловать в судебном порядке действия и решения судов и органов уголовного преследования, затрагивающие его конституционные права и свободы, уточнив что процессуальные механизмы реализации этого права на каждой из стадий уголовного процесса устанавливаются законом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2007 года № 1).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Конституционного Суда, закрепленное в Конституции право быть выслушанным в суде в уголовном судопроизводстве распространяется не только на участников процесса в рамках главного судебного разбирательства, которое завершается вынесением итогового судебного решения, но и на каждое лицо независимо от процессуального статуса, если принимаемые решения следственного суда затрагивают его права.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следственным судьей решение принимается без проведения судебного заседания, право быть выслушанным в суде должно быть гарантировано посредством установления в законе эффективного механизма уведомления заинтересованного лица о принятом судебном акте и предоставления возможности его обжалования.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статьях 161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регламентирована процедура применения меры процессуального принуждения в виде наложения ареста на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данная обеспечительная мера не влечет лишения имущества лица, она существенно ограничивает права собственника. Наложение ареста на имущество состоит в запрете, адресованном собственнику или владельцу имущества, распоряжаться, а в необходимых случаях и пользоваться этим имуществом либо изъятии имущества и передаче его на хранение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процедура наложения данной меры процессуального принуждения не должна нарушать право каждого на справедливое судебное разбирательство, включающее в себя право быть выслушанным в суде и право обжаловать судебный акт.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2023 года № 20-НП отметил, что Основной Закон гарантирует право собственности только на то имущество, которое приобретено законным путем. Конституционные гарантии не распространяются на имущественные блага, приобретенные с нарушением установленных законами оснований и процедур, а также на поступления, полученные от их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конституционного контроля также ранее указал, что суд в соответствии с законом обязан создавать условия для максимально эффективной защиты прав и законных интересов каждого сособственника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11 июня 2014 года № 2).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обращает внимание на то, что в рассматриваемых уголовно-процессуальных нормах определена цель применения наложения ареста на имущество – обеспечение исполнения приговора в части гражданского иска, других имущественных взысканий или возможной конфискации имущества.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 в УПК определен исчерпывающий перечень субъектов, на имущество которых может быть наложен арест: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подозреваемый, обвиняемый или лица, несущие по закону материальную ответственность за их действия;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лица, если есть достаточные основания полагать, что находящееся у них имущество получено в результате преступных действий подозреваемого,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экстремизма, терроризма, организованной группы, незаконного воинского формирования, преступного сообщества.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Регламентация процедуры наложения ареста на имущество подозреваемого (обвиняемого, а также иного лица, прямо упомянутого в УПК) направлена на обеспечение эффективности уголовного преследования, защиты законных интересов потерпевших и/или государства, сохранности имущества, являющегося вещественным доказательством, а также возможного исполнения обвинительного приговора.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УПК не относит процедуру наложения ареста на имущество к случаям, по которым проведение судебного заседания является обязательным. При необходимости исследования обстоятельств, имеющих значение для принятия законного и обоснованного решения, вопрос о проведении судебного заседания отнесен в УПК к компетенции следственного судьи (абзац второй части второй статьи 56).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нахождение имущества в собственности двух или более лиц является важным обстоятельством, имеющим существенное значение для принятия законного и обоснованного решения, и, соответственно, основанием для исследования данного вопроса в судебном заседании при рассмотрении ходатайства о наложении ареста на имущество.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также указывает на то, что УПК исключает возможность наложения ареста на имущество сособственника, если отсутствуют основания, связывающие это имущество с противоправной деятельностью подозреваемого (обвиняемого), а также если сособственник не несет по закону материальной ответственности за вред, причиненный уголовным правонарушением или запрещенным уголовным законом деянием других лиц.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Конституционный Суд полагает, что при совершенствовании уголовно-процессуального законодательства, регулирующего процедуру наложения ареста на имущество, необходимо предусмотреть меры, обеспечивающие защиту законных интересов сособственников имущества, находящегося в общей собственности. Важно установить четкие, последовательные и доступные механизмы участия сособственников в судебной процедуре наложения ареста на имущество.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ситуация, послужившая поводом для обращения в Конституционный Суд, при наложении ареста на имущество, принадлежащее подозреваемому на праве общей собственности, практика применения рассматриваемых норм УПК может создавать риски нарушения конституционных прав других сособственников.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УПК, регламентирующие вопросы наложения ареста на имущество, в том числе обжалования связанных с этой процедурой действий и решений государственных органов и должностных лиц, осуществляющих производство по уголовному делу, не содержат системных процессуальных средств защиты имущественных прав сособственников, которые не являются участниками уголовного процесса. Ввиду фрагментарной и недостаточно последовательной регламентации в УПК своего правового положения такие лица не имеют четко определенного процессуального статуса и фактически лишены возможности изложить свою позицию суду на всех стадиях рассмотрения вопроса наложения ареста на имущество.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обращает внимание на некорректность формулировки абзаца второго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который допускает возможность продолжения действия временного ограничения в распоряжении имуществом после вступления в законную силу постановления следственного судьи об отказе в санкционировании наложения ареста на имущество. Такой отложенный во времени момент снятия ограничения в распоряжении имуществом также может создавать правовую неопределенность, поскольку согласно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финансовые организации и уполномоченные органы в сфере регистрации имущества и (или) прав на имущество обязаны самостоятельно снять временное ограничение на распоряжение имуществом, приостановление совершения сделок и иных операций с имуществом, если к ним своевременно не поступит постановление о санкционировании следственным судом наложения ареста на имущество.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Конституции Республики Казахстан положения абзаца первого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при их применении для осуществления процедуры наложения ареста на имущество, находящееся в собственности двух или более лиц, в следующем истолковании: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рассмотренные уголовно-процессуальные нормы допускают возможность наложения ареста на имущество исключительно с целью обеспечения исполнения приговора в части гражданского иска, других имущественных взысканий или возможной конфискации имущества;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поступивших в суд материалах сведений о принадлежности имущества на праве общей собственности лицу, которое не признано подозреваемым (обвиняемым, а также иным лицом, прямо упомянутым в Уголовно-процессуальном кодексе Республики Казахстан), является важным обстоятельством, имеющим существенное значение для принятия законного и обоснованного решения, и, соответственно, основанием для исследования в судебном заседании вопроса наложения ареста на такое имущество с предоставлением сособственнику возможности изложить свою позицию суду.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шестимесячный срок внести в Мажилис Парламента Республики Казахстан проект закона, направленный на совершенствование уголовно-процессуального законодательства в соответствии с правовыми позициями Конституционного Суда Республики Казахстан, изложенными в настоящем нормативном постановлении.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