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eee2d" w14:textId="27eee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рассмотрении на соответствие Конституции Республики Казахстан пункта 3 статьи 52 Закона Республики Казахстан от 8 апреля 2016 года "Об арбитраже"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Конституционного Суда Республики Казахстан от 13 сентября 2024 года № 51-НП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ИМЕНЕМ РЕСПУБЛИКИ КАЗАХСТАН</w:t>
            </w:r>
          </w:p>
        </w:tc>
      </w:tr>
    </w:tbl>
    <w:bookmarkStart w:name="z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 рассмотрении на соответствие Конституции Республики Казахстан пункта 3 статьи 52 Закона Республики Казахстан от 8 апреля 2016 года "Об арбитраже"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Суд Республики Казахстан в составе Председателя Азимовой Э.А., судей Ескендирова А.К., Жакипбаева К.Т., Жатканбаевой А.Е., Кыдырбаевой А.К., Мусина К.С., Нурмуханова Б.М., Онгарбаева Е.А., Сарсембаева Е.Ж. и Ударцева С.Ф., с участием: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 обращения Кияшевой Д.Г. и ее представителя – юридического консультанта Рахимгалиева Ж.М.,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представителей: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юстиции Республики Казахстан – вице-министра Жакселековой Б.Ш.,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Генеральной прокуратуры Республики Казахстан – советника Генерального Прокурора Адамова Т.Б.,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Аппарата Мажилиса Парламента Республики Казахстан – главного консультанта Отдела законодательства Исаметова Б.С.,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Аппарата Сената Парламента Республики Казахстан – заместителя заведующего Отделом законодательства Сартаевой Н.А.,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Института законодательства и правовой информации Республики Казахстан – главного научного сотрудника Турецкого Н.Н.,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Института парламентаризма – исполнительного директора Канатова А.К.,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экспертов – доктора юридических наук, профессора Сулейменова М.К. и кандидата юридических наук, ассоциированного профессора Дуйсеновой А.Е.,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рассмотрел в открытом заседании обращение Кияшевой Д.Г. о проверке на соответствие Конституции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Закона Республики Казахстан от 8 апреля 2016 года "Об арбитраже" (далее – Закон об арбитраже).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Заслушав докладчика – судью Конституционного Суда Республики Казахстан Сарсембаева Е.Ж. и участников заседания, изучив материалы конституционного производства, проанализировав нормы действующего права Республики Казахстан, Конституционный Суд Республики Казахстан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установил: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Конституционный Суд Республики Казахстан (далее – Конституционный Суд) поступило обращение о рассмотрении на соответствие Конституции Республики Казахстан (далее – Конституция, Основной Закон)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Закона об арбитраже, согласно которому суд при рассмотрении ходатайства об отмене арбитражного решения, отказа в выдаче исполнительного листа не вправе пересматривать решение арбитража по существу.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обращения усматривает в данном законоположении ограничение его конституционного права на судебную защиту и нарушение равенства всех перед законом и судом (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Конституции).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проверке конституционности указанного положения Закона об арбитраже применительно к предмету обращения Конституционный Суд исходит из следующего.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Республике Казахстан в соответствии с Конституцией признаются и гарантируются права и свободы человека. Они принадлежат каждому от рождения, признаются абсолютными и неотчуждаемыми, определяют содержание и применение законов и иных нормативных правовых актов (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Конституции).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имеет право на судебную защиту своих прав и свобод. В силу Основного Закона данное право ни в каких случаях не подлежит ограничению. Правосудие в стране осуществляется только судом. Судебная власть посредством гражданского, уголовного и иных установленных законом форм судопроизводства реализуется от имени Республики Казахстан и имеет своим назначением защиту прав, свобод и законных интересов граждан и организаций, обеспечение исполнения Конституции, законов, иных нормативных правовых актов, международных договоров Республики. Она распространяется на все дела и споры, возникающие на основе Конституции, законов, иных нормативных правовых актов, международных договоров Республики (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39,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75,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Конституции).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Гарантированное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Основного Закона право каждого на судебную защиту своих прав и свобод, как разъяснялось в </w:t>
      </w:r>
      <w:r>
        <w:rPr>
          <w:rFonts w:ascii="Times New Roman"/>
          <w:b w:val="false"/>
          <w:i w:val="false"/>
          <w:color w:val="000000"/>
          <w:sz w:val="28"/>
        </w:rPr>
        <w:t>нормативном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Совета Республики Казахстан от 14 апреля 2006 года № 1, реализуется только в судах, созданных и осуществляющих правосудие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2000 года "О судебной системе и статусе судей Республики Казахстан" (далее – Конституционный закон).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Приведенные положения определяют основы доступа каждого к правосудию, признаваемого в международном праве в качестве фундаментального принципа. </w:t>
      </w:r>
      <w:r>
        <w:rPr>
          <w:rFonts w:ascii="Times New Roman"/>
          <w:b w:val="false"/>
          <w:i w:val="false"/>
          <w:color w:val="000000"/>
          <w:sz w:val="28"/>
        </w:rPr>
        <w:t>Международный пакт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гражданских и политических правах, принятый резолюцией 2200А (ХХI) Генеральной Ассамблеи Организации Объединенных Наций от 16 декабря 1966 года и ратифицированный Законом Республики Казахстан от 28 ноября 2005 года, определяет, что каждый в случае спора о его правах и обязанностях имеет право на справедливое и публичное разбирательство дела компетентным, независимым и беспристрастным судом, созданным на основании закона, при соблюдении принципа равенства всех перед судом (пункт 1 статьи 14).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Казахстан, утверждая себя правовым государством, стремится обеспечить эффективную защиту прав и свобод человека и гражданина посредством правосудия, отвечающего требованиям справедливости. Право каждого на судебную защиту при таком понимании является одной из важнейших конституционных гарантий и обеспечивается судебной властью, которая занимает особое место в системе государственной власти и имеет исключительную прерогативу по осуществлению правосудия.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Признавая право каждого на судебную защиту своих прав и свобод, Конституция одновременно предусматривает право каждого защищать свои права и свободы всеми не противоречащими закону способами, включая необходимую оборону (пункт 1 статьи 13). По смыслу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Конституции и принятого в его реализацию Конституционного закона арбитраж не осуществляет судебную власть и не входит в судебную систему.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заинтересованным физическим и (или) юридическим лицам именно права, а не установление обязанности, по своему усмотрению обращаться за разрешением спора в суд Республики Казахстан или избирать альтернативную форму защиты своих прав путем обращения в арбитраж, образованный специально для рассмотрения конкретного спора, или в постоянно действующий арбитраж само по себе не может являться нарушением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Конституции.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спора, заключая арбитражное соглашение о его передаче на рассмотрение арбитража и реализуя тем самым свое право на свободу договора, добровольно соглашаются подчиниться правилам, установленным для арбитражного разбирательства. В этом случае гарантированные Конституцией право каждого на судебную защиту, а также распространение судебной власти на все дела и споры, возникающие на основе Конституции, законов, иных нормативных правовых актов, международных договоров Республики (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и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Конституции), обеспечиваются возможностью обращения в определенных законом случаях и порядке в суд с заявлением об отмене арбитражного решения либо о выдаче исполнительного листа на принудительное исполнение решения арбитража.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 определение в законе правовых границ, за пределами которых суд Республики Казахстан не вправе пересматривать решение арбитража, как это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Закона об арбитраже, не противоречит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Конституции.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проверке указанной субъектом обращения нормы Закона об арбитраже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Конституции с учетом правовой природы арбитража, не относящегося к судебной системе Республики Казахстан, следует исходить из требований конституционного принципа равенства всех перед законом и судом, а также общих начал гражданского законодательства.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ряде итоговых решений Конституционного Суда отмечалось, что равенство всех перед законом и судом, гарантированное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Конституции, означает недопустимость принятия законов, которые устанавливают различия в правах лиц, не имеющие объективного и разумного обоснования. При равных условиях субъекты права должны находиться в равном правовом положении (нормативные постановления Конституционного Суда от 14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21-НП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3 октября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31-НП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другие).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об арбитраже применяется в отношении споров, возникающих из гражданско-правовых отношений, которые основаны на признании равенства их участников, неприкосновенности собственности, свободы договора, недопустимости произвольного вмешательства кого-либо в частные дела, необходимости беспрепятственного осуществления гражданских прав, обеспечения восстановления нарушенных прав, их судебной защиты.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(Общая часть) от 27 декабря 1994 года граждане и юридические лица приобретают и осуществляют свои гражданские права, а также отказываются, если иное не установлено законодательными актами, от прав своей волей и в своем интересе. Они свободны в установлении своих прав и обязанностей на основе договора и в определении любых его условий, не противоречащих законодательству.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спора, который возник или может возникнуть между участниками договора, на рассмотрение арбитража в одинаковой степени остается для них альтернативной формой защиты права и не превращает порядок арбитражного разбирательства в собственно судебную форму защиты права, как и не порождает иных юридических последствий, помимо предписанных законом исключительно для арбитражного решения. 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Принимаемое арбитром решение реализуется на основе добровольного исполнения каждой из сторон арбитражного соглашения, а обеспечение его принудительного исполнения находится за пределами арбитражного рассмотрения и отнесено законодателем к компетенции суда.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Суд не усматривает признаков нарушения равенства прав и свобод таких лиц, находящихся в равных условиях и равном правовом положении, в связи с чем считает, что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Закона об арбитраже соответствует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Конституции. </w:t>
      </w:r>
    </w:p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Системно-структурный анализ оспариваемых законоположений выявил несоблюдение требований к правовым актам в отношении юридической точности и предсказуемости последствий, то есть нормы законов должны быть сформулированы с достаточной степенью четкости и основаны на понятных критериях, исключающих возможность их произвольной интерпретации, на что неоднократно обращал внимание Конституционный Суд в своих нормативных постановлениях.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принципа верховенства права вытекает требование формальной определенности, ясности и непротиворечивости правового регулирования, взаимной согласованности предметно связанных между собой норм, в том числе различной отраслевой принадлежности (нормативные постановления Конституционного Суда от 22 февраля 2023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18 мая 2023 года </w:t>
      </w:r>
      <w:r>
        <w:rPr>
          <w:rFonts w:ascii="Times New Roman"/>
          <w:b w:val="false"/>
          <w:i w:val="false"/>
          <w:color w:val="000000"/>
          <w:sz w:val="28"/>
        </w:rPr>
        <w:t>№ 14-НП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31 августа 2023 года </w:t>
      </w:r>
      <w:r>
        <w:rPr>
          <w:rFonts w:ascii="Times New Roman"/>
          <w:b w:val="false"/>
          <w:i w:val="false"/>
          <w:color w:val="000000"/>
          <w:sz w:val="28"/>
        </w:rPr>
        <w:t>№ 27-НП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Так,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Закона об арбитраже, введенный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2019 года "О внесении изменений и дополнений в некоторые законодательные акты Республики Казахстан по вопросам усиления защиты права собственности, арбитража, оптимизации судебной нагрузки и дальнейшей гуманизации уголовного законодательства", устанавливает, что при рассмотрении ходатайства об отмене арбитражного решения, отказа в выдаче исполнительного листа суд не вправе пересматривать решение арбитража по существу. Данная норма затрагивает вопросы, связанные не только с отменой арбитражного решения, но и отказом в выдаче исполнительного листа, что выходит за пределы заголовка и в целом содержания </w:t>
      </w:r>
      <w:r>
        <w:rPr>
          <w:rFonts w:ascii="Times New Roman"/>
          <w:b w:val="false"/>
          <w:i w:val="false"/>
          <w:color w:val="000000"/>
          <w:sz w:val="28"/>
        </w:rPr>
        <w:t>статьи 52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об арбитраже.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 введением в действие указанной нормы также остался неразрешенным вопрос о ее соотношении с нормами </w:t>
      </w:r>
      <w:r>
        <w:rPr>
          <w:rFonts w:ascii="Times New Roman"/>
          <w:b w:val="false"/>
          <w:i w:val="false"/>
          <w:color w:val="000000"/>
          <w:sz w:val="28"/>
        </w:rPr>
        <w:t>статей 1090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(Особенная часть) от 1 июля 1999 года и </w:t>
      </w:r>
      <w:r>
        <w:rPr>
          <w:rFonts w:ascii="Times New Roman"/>
          <w:b w:val="false"/>
          <w:i w:val="false"/>
          <w:color w:val="000000"/>
          <w:sz w:val="28"/>
        </w:rPr>
        <w:t>255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от 31 октября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Закона об арбитраже, который позволяет суду отменять арбитражное решение, если оно противоречит публичному порядку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публичным порядком Республики Казахстан, нарушение которого влечет отмену судом арбитражного решения, понимаются основы правопорядка, закрепленные в законодательных актах Республики Казахстан (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об арбитраже). Следовательно, используемая терминология отождествляет публичный порядок и основы правопорядка, при котором нарушение первого может проявляться в посягательстве на любые элементы основ правопорядка, признанных таковыми в законодательных актах Республики Казахстан.</w:t>
      </w:r>
    </w:p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принципы арбитражного разбирательства (автономия воли сторон, независимость, справедливость и другие), предлагается скорректировать отмеченную терминологию с целью обеспечения ее формальной определенности и ясности. 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Суд полагает, что дефиниция "публичный порядок Республики Казахстан" должна основываться на понятных критериях, позволяющих со всей определенностью отличать правомерное поведение от противоправного, исключая возможность произвольной интерпретации положений закона.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23, </w:t>
      </w:r>
      <w:r>
        <w:rPr>
          <w:rFonts w:ascii="Times New Roman"/>
          <w:b w:val="false"/>
          <w:i w:val="false"/>
          <w:color w:val="000000"/>
          <w:sz w:val="28"/>
        </w:rPr>
        <w:t>статьями 55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65 Конституционного закона Республики Казахстан от 5 ноября 2022 года "О Конституционном Суде Республики Казахстан", Конституционный Суд Республики Казахстан</w:t>
      </w:r>
    </w:p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соответствующим Конституции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Закона Республики Казахстан "Об арбитраже".</w:t>
      </w:r>
    </w:p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Правительству Республики Казахстан рассмотреть вопрос о дальнейшем совершенствовании законодательства Республики Казахстан об арбитраже с учетом правовых позиций Конституционного Суда Республики Казахстан, изложенных в настоящем нормативном постановлении. 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принятых мерах проинформировать Конституционный Суд Республики Казахстан.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нормативное постановление вступает в силу со дня его принятия, является общеобязательным на всей территории Республики Казахстан, окончательным и обжалованию не подлежит.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Опубликовать настоящее нормативное постановление на казахском и русском языках в периодических печатных изданиях, получивших право на официальное опубликование законодательных актов, единой системе правовой информации и на интернет-ресурсе Конституционного Суда Республики Казахстан.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Конституционный Суд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