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384e" w14:textId="c133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подпункта 3) пункта 1 статьи 10, пункта 1 статьи 64 и пункта 2 статьи 65 Закона Республики Казахстан от 21 июня 2013 года "О пенсионном обеспечении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27 марта 2023 года № 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подпункта 3) пункта 1 статьи 10, пункта 1 статьи 64 и пункта 2 статьи 65 Закона Республики Казахстан от 21 июня 2013 года "О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Р.А., Сарсембаева Е.Ж. и Ударцева С.Ф. с участием представителей: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Сената Парламента Республики Казахстан – депутата Сената Парламента Калтаевой Л.М.,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 – заместителя Министра внутренних дел Саденова Е.С.,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Мукановой А.К.,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труда и социальной защиты населения Республики Казахстан – вице-министра Сагиндыковой Н.Е.,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 – вице-министра Темирбекова Д.О.,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обороны Республики Казахстан – заместителя начальника Юридического департамента Жапарова Н.Т.,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по правам человека в Республике Казахстан –Заведующего отделом анализа законодательства и национального превентивного механизма Национального центра по правам человека Сейтжанова С.Ж.,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экспертов – докторов юридических наук, профессоров Евразийского национального университета имени Л.Н. Гумилева Ахпанова А.Н. и Нурмагамбетова А.М.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гражданина Байжуманова Беимбета Калибековича о рассмотрении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положений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21 июня 2013 года "О пенсионном обеспечении в Республике Казахстан" (далее – Закон о пенсионном обеспечении).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судьи Конституционного Суда Республики Казахстан Ескендирова А.К., изучив материалы конституционного производства, проанализировав международный опыт и законодательство Республики Казахстан и отдельных зарубежных стран, Конституционный Суд Республики Казахстан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 Байжуманов Б.К., находясь в распоряжении Департамента полиции Восточно-Казахстанской области (далее – Департамент полиции), будучи подполковником полиции, имея выслугу лет в органах внутренних дел 27 лет 6 месяцев и 21 день, в льготном исчислении – 34 года 9 месяцев и 23 дня, приказом начальника Департамента полиции № 201 л/с от 14 марта 2019 года был уволен из органов внутренних дел в запас Вооруженных Сил по собственному желанию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80 Закона Республики Казахстан от 6 января 2011 года "О правоохранительной службе" (далее – Закон о правоохранительной службе).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Вступившим в законную силу приговором суда № 2 Курчумского района Восточно-Казахстанской области от 17 июля 2019 года Байжуманов Б.К. был признан виновным в совершении преступления средней тяжести в период службы в органах полиции (умышленное укрытие от регистрации тяжкого преступления) по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 (далее – УК) с назначением наказания в виде ограничения свободы сроком на два года с лишением права занимать должности в правоохранительных органах сроком на пять лет и применением дополнительного наказания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в виде лишения специального звания "подполковник полиции". На момент осуждения Байжуманов Б.К. уже являлся получателем пенсионных выплат за выслугу лет.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октября 2019 года Департаментом полиции Байжуманову Б.К. была прекращена выплата пенсии за выслугу лет на основании: обвинительного приговора суда № 2 Курчумского района Восточно-Казахстанской области от 17 июля 2019 года; приказа Министра внутренних дел Республики Казахстан № 492 л/с от 12 сентября 2019 года о лишении специального звания "подполковник полиции"; уведомления Департамента полиции от 19 декабря 2019 года о прекращении выплаты пенсии; повторного уведомления Департамента полиции от 25 марта 2022 года о прекращении выплаты пенсии в связи с вынесением постановления судебной коллегии по гражданским делам Верховного Суда Республики Казахстан от 10 февраля 2022 года.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Байжумановым Б.К. оспорены в судебном порядке действия Департамента полиции по прекращению выплаты пенсии. Вступившим в законную силу решением суда № 2 Курчумского района Восточно-Казахстанской области от 5 февраля 2020 года его требования были удовлетворены и права восстановлены.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судебной коллегии по гражданским делам Верховного Суда Республики Казахстан от 10 февраля 2022 года судебные акты местных судов отменены с принятием нового решения об отказе в удовлетворении заявления гражданина Байжуманова Б.К.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Судом кассационной инстанции сделан вывод, что нормы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правоохранительной службе указывают на неразрывность понятий "сотрудник правоохранительной службы", "специальное звание" и "пенсионные выплаты за выслугу лет". Лишение специального звания обвинительным приговором суда за преступление, совершенное в период службы, влечет прекращение пенсионных выплат за выслугу лет, поскольку изменен правовой статус гражданина. Конституционное право на пенсионное обеспечение может быть реализовано на общих основаниях в рамках законодательства о пенсионном обеспечении.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обращения полагает, что оспариваемые им положения Закона непосредственно затрагивают его права и свободы, закрепленные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обеспечивают синхронное исполнение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Закона о пенсионном обеспечении. Лишение специального звания приговором суда, по его мнению, не должно влечь прекращения права на пенсию за выслугу лет.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вопроса о конституционности оспариваемых норм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применительно к предмету обращения Конституционный Суд исходит из следующего.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Конституции Республика Казахстан утверждает себя демократическим, светским, правовым и социальным государством, высшими ценностями которого являются человек, его жизнь, права и свободы.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конституционные положения означают, что государство не имеет более важной задачи, чем забота о человеке, его материальном благополучии и обязано создать все зависящие от него условия для достойного существования человека (нормативные постановления Конституционного Совета от 20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Республики Казахстан гарантируется минимальный размер заработной платы и пенсии, социальное обеспечение по возрасту, в случае болезни, инвалидности, потери кормильца и по иным законным основаниям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Конституции).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свободы человека и гражданина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Конституции).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Выполняя свои конституционные обязательства перед гражданами, учитывая специфику правоохранительной службы и условия ее прохождения, государство предусмотрело особый правовой механизм обеспечения и реализации конституционного права на пенсию сотрудников правоохранительных органов, предполагающий получение пенсионных выплат за выслугу лет. Данное право производно от их трудовой деятельности и вытекающие из него выплаты являются одной из форм социальной защиты сотрудников за надлежащее несение правоохранительной службы.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определены правовые и социальные основы пенсионного обеспечения граждан в Казахстане.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нормах данного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оспариваемых в обращении гражданина, определены правовые условия для назначения сотрудникам правоохранительных органов пенсии за выслугу лет, и в целом они согласуются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содержания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о пенсионном обеспечении следует, что сотрудники правоохранительных органов отнесены к категории граждан, имеющих право на получение пенсионных выплат. Одним из условий их пенсионного обеспечения является наличие выслуги лет. В размер денежного содержания, учитываемого для пенсионного обеспечения данной категории граждан, включаются должностной оклад и оклад (доплата) по специальному званию, классному чину. Он определяется на день увольнения (исключения из списков личного состава) со службы и подтверждается справкой установленного образца соответствующего органа по последнему месту службы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64,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65).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условия реализации права на пенсионные выплаты за выслугу лет устанавливаются на момент прекращения лицом правоохранительной службы.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отмечает, что действующие законодательные акты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и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правоохранительной службе не содержат норм, регулирующих правовые основания и порядок прекращения пенсионных выплат, назначенных бывшим сотрудникам правоохранительных органов.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обеспечении, являющемся базовым законом в этой сфере, предусмотрены только два основания, когда прекращаются пенсионные выплаты за выслугу лет – смерть пенсионера или его выезд на постоянное место жительства за пределы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обратил внимание, что нормы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обеспечении, являющиеся предметом обращения, включены в Социальный кодекс Республики Казахстан, принятый Сенатом Парламента 16 марта 2023 года.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пенсионном обеспечении в Республике Казахстан"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данном Конституционном Судом Республики Казахстан истолковании: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пенсионных выплат за выслугу лет, назначенных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Казахстан", допустимо исключительно в случаях, прямо предусмотренных соответствующим законом, регулирующим вопросы реализации конституционного права граждан на пенсионное обеспечение.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судов и иных правоприменительных органов, основанные на ином истолковании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пенсионном обеспечении в Республике Казахстан", исполнению не подлежат и должны быть пересмотрены в установленном порядке.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