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871f" w14:textId="8dc8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подпункта 1) пункта 1 и пункта 2 статьи 610 Кодекса Республики Казахстан от 25 декабря 2017 года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22 февраля 2023 года № 3.</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ИМЕНЕМ РЕСПУБЛИКИ КАЗАХСТАН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О рассмотрении на соответствие Конституции Республики Казахстан подпункта 1) пункта 1 и пункта 2 статьи 610 Кодекса Республики Казахстан от 25 декабря 2017 года "О налогах и других обязательных платежах в бюджет" (Налоговый кодекс)</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Конституционный Суд Республики Казахстан в составе председательствующего – заместителя Председателя Б.М. Нурмуханова, судей А.К. Ескендирова, К.Т. Жакипбаева, А.Е. Жатканбаевой, А.К. Кыдырбаевой, Е.А.Онгарбаева, Р.А. Подопригоры, Е.Ж. Сарсембаева и С.Ф. Ударцева с участием представителей:    </w:t>
      </w:r>
    </w:p>
    <w:bookmarkEnd w:id="2"/>
    <w:bookmarkStart w:name="z5" w:id="3"/>
    <w:p>
      <w:pPr>
        <w:spacing w:after="0"/>
        <w:ind w:left="0"/>
        <w:jc w:val="both"/>
      </w:pPr>
      <w:r>
        <w:rPr>
          <w:rFonts w:ascii="Times New Roman"/>
          <w:b w:val="false"/>
          <w:i w:val="false"/>
          <w:color w:val="000000"/>
          <w:sz w:val="28"/>
        </w:rPr>
        <w:t xml:space="preserve">
      субъекта обращения Досмагамбетова Е.Н. – адвоката Жолболова Н.К.,    </w:t>
      </w:r>
    </w:p>
    <w:bookmarkEnd w:id="3"/>
    <w:bookmarkStart w:name="z6" w:id="4"/>
    <w:p>
      <w:pPr>
        <w:spacing w:after="0"/>
        <w:ind w:left="0"/>
        <w:jc w:val="both"/>
      </w:pPr>
      <w:r>
        <w:rPr>
          <w:rFonts w:ascii="Times New Roman"/>
          <w:b w:val="false"/>
          <w:i w:val="false"/>
          <w:color w:val="000000"/>
          <w:sz w:val="28"/>
        </w:rPr>
        <w:t>
      Сената Парламента Республики Казахстан – депутата Сената Парламента Республики Казахстан Орынбекова Б.С.,</w:t>
      </w:r>
    </w:p>
    <w:bookmarkEnd w:id="4"/>
    <w:bookmarkStart w:name="z7" w:id="5"/>
    <w:p>
      <w:pPr>
        <w:spacing w:after="0"/>
        <w:ind w:left="0"/>
        <w:jc w:val="both"/>
      </w:pPr>
      <w:r>
        <w:rPr>
          <w:rFonts w:ascii="Times New Roman"/>
          <w:b w:val="false"/>
          <w:i w:val="false"/>
          <w:color w:val="000000"/>
          <w:sz w:val="28"/>
        </w:rPr>
        <w:t>
      Правительства Республики Казахстан – вице-Министра финансов Республики Казахстан Биржанова Е.Е.,</w:t>
      </w:r>
    </w:p>
    <w:bookmarkEnd w:id="5"/>
    <w:bookmarkStart w:name="z8" w:id="6"/>
    <w:p>
      <w:pPr>
        <w:spacing w:after="0"/>
        <w:ind w:left="0"/>
        <w:jc w:val="both"/>
      </w:pPr>
      <w:r>
        <w:rPr>
          <w:rFonts w:ascii="Times New Roman"/>
          <w:b w:val="false"/>
          <w:i w:val="false"/>
          <w:color w:val="000000"/>
          <w:sz w:val="28"/>
        </w:rPr>
        <w:t>
      Министерства национальной экономики Республики Казахстан – вице-Министра Амрина А.К.,</w:t>
      </w:r>
    </w:p>
    <w:bookmarkEnd w:id="6"/>
    <w:bookmarkStart w:name="z9" w:id="7"/>
    <w:p>
      <w:pPr>
        <w:spacing w:after="0"/>
        <w:ind w:left="0"/>
        <w:jc w:val="both"/>
      </w:pPr>
      <w:r>
        <w:rPr>
          <w:rFonts w:ascii="Times New Roman"/>
          <w:b w:val="false"/>
          <w:i w:val="false"/>
          <w:color w:val="000000"/>
          <w:sz w:val="28"/>
        </w:rPr>
        <w:t>
      Министерства юстиции Республики Казахстан – вице-Министра Жакселековой Б.Ш.,</w:t>
      </w:r>
    </w:p>
    <w:bookmarkEnd w:id="7"/>
    <w:bookmarkStart w:name="z10" w:id="8"/>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8"/>
    <w:bookmarkStart w:name="z11" w:id="9"/>
    <w:p>
      <w:pPr>
        <w:spacing w:after="0"/>
        <w:ind w:left="0"/>
        <w:jc w:val="both"/>
      </w:pPr>
      <w:r>
        <w:rPr>
          <w:rFonts w:ascii="Times New Roman"/>
          <w:b w:val="false"/>
          <w:i w:val="false"/>
          <w:color w:val="000000"/>
          <w:sz w:val="28"/>
        </w:rPr>
        <w:t>
      Уполномоченного по правам человека в Республике Казахстан –заместителя руководителя Национального центра по правам человека Умарова А.С.,</w:t>
      </w:r>
    </w:p>
    <w:bookmarkEnd w:id="9"/>
    <w:bookmarkStart w:name="z12" w:id="10"/>
    <w:p>
      <w:pPr>
        <w:spacing w:after="0"/>
        <w:ind w:left="0"/>
        <w:jc w:val="both"/>
      </w:pPr>
      <w:r>
        <w:rPr>
          <w:rFonts w:ascii="Times New Roman"/>
          <w:b w:val="false"/>
          <w:i w:val="false"/>
          <w:color w:val="000000"/>
          <w:sz w:val="28"/>
        </w:rPr>
        <w:t>
      Научно-исследовательского института частного права Каспийского университета – старшего научного сотрудника Осипова Е.Б.,</w:t>
      </w:r>
    </w:p>
    <w:bookmarkEnd w:id="10"/>
    <w:bookmarkStart w:name="z13" w:id="11"/>
    <w:p>
      <w:pPr>
        <w:spacing w:after="0"/>
        <w:ind w:left="0"/>
        <w:jc w:val="both"/>
      </w:pPr>
      <w:r>
        <w:rPr>
          <w:rFonts w:ascii="Times New Roman"/>
          <w:b w:val="false"/>
          <w:i w:val="false"/>
          <w:color w:val="000000"/>
          <w:sz w:val="28"/>
        </w:rPr>
        <w:t>
      Палаты налоговых консультантов Республики Казахстан – Исполнительного директора Хорунжего А.Г.</w:t>
      </w:r>
    </w:p>
    <w:bookmarkEnd w:id="11"/>
    <w:bookmarkStart w:name="z14" w:id="12"/>
    <w:p>
      <w:pPr>
        <w:spacing w:after="0"/>
        <w:ind w:left="0"/>
        <w:jc w:val="both"/>
      </w:pPr>
      <w:r>
        <w:rPr>
          <w:rFonts w:ascii="Times New Roman"/>
          <w:b w:val="false"/>
          <w:i w:val="false"/>
          <w:color w:val="000000"/>
          <w:sz w:val="28"/>
        </w:rPr>
        <w:t xml:space="preserve">
      рассмотрел в открытом заседании обращение гражданина Досмагамбетова Ержана Нуржановича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подпункта 1)</w:t>
      </w:r>
      <w:r>
        <w:rPr>
          <w:rFonts w:ascii="Times New Roman"/>
          <w:b w:val="false"/>
          <w:i w:val="false"/>
          <w:color w:val="000000"/>
          <w:sz w:val="28"/>
        </w:rPr>
        <w:t xml:space="preserve"> пункта 1 и </w:t>
      </w:r>
      <w:r>
        <w:rPr>
          <w:rFonts w:ascii="Times New Roman"/>
          <w:b w:val="false"/>
          <w:i w:val="false"/>
          <w:color w:val="000000"/>
          <w:sz w:val="28"/>
        </w:rPr>
        <w:t>пункта 2</w:t>
      </w:r>
      <w:r>
        <w:rPr>
          <w:rFonts w:ascii="Times New Roman"/>
          <w:b w:val="false"/>
          <w:i w:val="false"/>
          <w:color w:val="000000"/>
          <w:sz w:val="28"/>
        </w:rPr>
        <w:t xml:space="preserve"> статьи 610 Кодекса Республики Казахстан от 25 декабря 2017 года "О налогах и других обязательных платежах в бюджет" (Налоговый кодекс).</w:t>
      </w:r>
    </w:p>
    <w:bookmarkEnd w:id="12"/>
    <w:bookmarkStart w:name="z15" w:id="13"/>
    <w:p>
      <w:pPr>
        <w:spacing w:after="0"/>
        <w:ind w:left="0"/>
        <w:jc w:val="both"/>
      </w:pPr>
      <w:r>
        <w:rPr>
          <w:rFonts w:ascii="Times New Roman"/>
          <w:b w:val="false"/>
          <w:i w:val="false"/>
          <w:color w:val="000000"/>
          <w:sz w:val="28"/>
        </w:rPr>
        <w:t>
      Заслушав сообщение докладчика – судьи Конституционного Суда Республики Казахстан А.К.Кыдырбаевой, изучив материалы конституционного производства, проанализировав международный опыт и законодательство отдельных зарубежных стран, Конституционный Суд Республики Казахстан</w:t>
      </w:r>
    </w:p>
    <w:bookmarkEnd w:id="13"/>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r>
        <w:rPr>
          <w:rFonts w:ascii="Times New Roman"/>
          <w:b w:val="false"/>
          <w:i w:val="false"/>
          <w:color w:val="000000"/>
          <w:sz w:val="28"/>
        </w:rPr>
        <w:t xml:space="preserve">  </w:t>
      </w:r>
    </w:p>
    <w:bookmarkEnd w:id="14"/>
    <w:bookmarkStart w:name="z17" w:id="15"/>
    <w:p>
      <w:pPr>
        <w:spacing w:after="0"/>
        <w:ind w:left="0"/>
        <w:jc w:val="both"/>
      </w:pPr>
      <w:r>
        <w:rPr>
          <w:rFonts w:ascii="Times New Roman"/>
          <w:b w:val="false"/>
          <w:i w:val="false"/>
          <w:color w:val="000000"/>
          <w:sz w:val="28"/>
        </w:rPr>
        <w:t xml:space="preserve">
      В Конституционный Суд Республики Казахстан поступило обращение Досмагамбетова Е.Н. о рассмотрении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подпункта 1)</w:t>
      </w:r>
      <w:r>
        <w:rPr>
          <w:rFonts w:ascii="Times New Roman"/>
          <w:b w:val="false"/>
          <w:i w:val="false"/>
          <w:color w:val="000000"/>
          <w:sz w:val="28"/>
        </w:rPr>
        <w:t xml:space="preserve"> пункта 1 и </w:t>
      </w:r>
      <w:r>
        <w:rPr>
          <w:rFonts w:ascii="Times New Roman"/>
          <w:b w:val="false"/>
          <w:i w:val="false"/>
          <w:color w:val="000000"/>
          <w:sz w:val="28"/>
        </w:rPr>
        <w:t>пункта 2</w:t>
      </w:r>
      <w:r>
        <w:rPr>
          <w:rFonts w:ascii="Times New Roman"/>
          <w:b w:val="false"/>
          <w:i w:val="false"/>
          <w:color w:val="000000"/>
          <w:sz w:val="28"/>
        </w:rPr>
        <w:t xml:space="preserve"> статьи 610 Кодекса Республики Казахстан "О налогах и других обязательных платежах в бюджет" (Налоговый кодекс) (далее – Налоговый кодекс).</w:t>
      </w:r>
    </w:p>
    <w:bookmarkEnd w:id="15"/>
    <w:bookmarkStart w:name="z18" w:id="16"/>
    <w:p>
      <w:pPr>
        <w:spacing w:after="0"/>
        <w:ind w:left="0"/>
        <w:jc w:val="both"/>
      </w:pPr>
      <w:r>
        <w:rPr>
          <w:rFonts w:ascii="Times New Roman"/>
          <w:b w:val="false"/>
          <w:i w:val="false"/>
          <w:color w:val="000000"/>
          <w:sz w:val="28"/>
        </w:rPr>
        <w:t>
      Решением Атырауского городского суда от 28 февраля 2018 года, оставленным без изменения постановлением Атырауского областного суда от 15 мая 2018 года, с Досмагамбетова Е.Н. в доход государства взысканы сумма ущерба 129 639 381 тенге, государственная пошлина в размере 3 889 182 тенге.</w:t>
      </w:r>
    </w:p>
    <w:bookmarkEnd w:id="16"/>
    <w:bookmarkStart w:name="z19" w:id="17"/>
    <w:p>
      <w:pPr>
        <w:spacing w:after="0"/>
        <w:ind w:left="0"/>
        <w:jc w:val="both"/>
      </w:pPr>
      <w:r>
        <w:rPr>
          <w:rFonts w:ascii="Times New Roman"/>
          <w:b w:val="false"/>
          <w:i w:val="false"/>
          <w:color w:val="000000"/>
          <w:sz w:val="28"/>
        </w:rPr>
        <w:t>
      Субъект обращения указывает, что взыскание с него государственной пошлины судом первой инстанции в размере 3 889 182 тенге возлагает на него обязанность оплатить при подаче ходатайства в кассационном порядке государственную пошлину в размере 50% от этой суммы, что составляет 1 944 590 тенге. Трудное материальное положение не позволяет ему оплатить такие суммы. Считает, что отсутствие средств лишает его права на судебную защиту, малоимущие граждане должны иметь возможность реализовать свои конституционные права в судах Республики.</w:t>
      </w:r>
    </w:p>
    <w:bookmarkEnd w:id="17"/>
    <w:bookmarkStart w:name="z20" w:id="18"/>
    <w:p>
      <w:pPr>
        <w:spacing w:after="0"/>
        <w:ind w:left="0"/>
        <w:jc w:val="both"/>
      </w:pPr>
      <w:r>
        <w:rPr>
          <w:rFonts w:ascii="Times New Roman"/>
          <w:b w:val="false"/>
          <w:i w:val="false"/>
          <w:color w:val="000000"/>
          <w:sz w:val="28"/>
        </w:rPr>
        <w:t>
      По мнению Досмагамбетова Е.Н., установление процентных ставок государственной пошлины за подачу в суд исковых заявлений имущественного характера и ходатайств о пересмотре судебных актов в кассационном порядке, в совокупности с отсутствием норм, определяющих разумный верхний предел государственной пошлины либо предусматривающих освобождение от ее уплаты, отсрочку, рассрочку ее оплаты, фактически ограничивают доступ к правосудию.</w:t>
      </w:r>
    </w:p>
    <w:bookmarkEnd w:id="18"/>
    <w:bookmarkStart w:name="z21" w:id="19"/>
    <w:p>
      <w:pPr>
        <w:spacing w:after="0"/>
        <w:ind w:left="0"/>
        <w:jc w:val="both"/>
      </w:pPr>
      <w:r>
        <w:rPr>
          <w:rFonts w:ascii="Times New Roman"/>
          <w:b w:val="false"/>
          <w:i w:val="false"/>
          <w:color w:val="000000"/>
          <w:sz w:val="28"/>
        </w:rPr>
        <w:t xml:space="preserve">
      Досмагамбетов Е.Н. просит признать оспариваемые положения Налогового кодекса не соответствующими Конституции Республики Казахстан. </w:t>
      </w:r>
    </w:p>
    <w:bookmarkEnd w:id="19"/>
    <w:bookmarkStart w:name="z22" w:id="20"/>
    <w:p>
      <w:pPr>
        <w:spacing w:after="0"/>
        <w:ind w:left="0"/>
        <w:jc w:val="both"/>
      </w:pPr>
      <w:r>
        <w:rPr>
          <w:rFonts w:ascii="Times New Roman"/>
          <w:b w:val="false"/>
          <w:i w:val="false"/>
          <w:color w:val="000000"/>
          <w:sz w:val="28"/>
        </w:rPr>
        <w:t xml:space="preserve">
      При рассмотрении на соответствие Конституции Республики Казахстан </w:t>
      </w:r>
      <w:r>
        <w:rPr>
          <w:rFonts w:ascii="Times New Roman"/>
          <w:b w:val="false"/>
          <w:i w:val="false"/>
          <w:color w:val="000000"/>
          <w:sz w:val="28"/>
        </w:rPr>
        <w:t>подпункта 1)</w:t>
      </w:r>
      <w:r>
        <w:rPr>
          <w:rFonts w:ascii="Times New Roman"/>
          <w:b w:val="false"/>
          <w:i w:val="false"/>
          <w:color w:val="000000"/>
          <w:sz w:val="28"/>
        </w:rPr>
        <w:t xml:space="preserve"> пункта 1 и </w:t>
      </w:r>
      <w:r>
        <w:rPr>
          <w:rFonts w:ascii="Times New Roman"/>
          <w:b w:val="false"/>
          <w:i w:val="false"/>
          <w:color w:val="000000"/>
          <w:sz w:val="28"/>
        </w:rPr>
        <w:t>пункта 2</w:t>
      </w:r>
      <w:r>
        <w:rPr>
          <w:rFonts w:ascii="Times New Roman"/>
          <w:b w:val="false"/>
          <w:i w:val="false"/>
          <w:color w:val="000000"/>
          <w:sz w:val="28"/>
        </w:rPr>
        <w:t xml:space="preserve"> статьи 610 Налогового кодекса Конституционный Суд исходит из следующего.</w:t>
      </w:r>
    </w:p>
    <w:bookmarkEnd w:id="20"/>
    <w:bookmarkStart w:name="z23" w:id="21"/>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Конституции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p>
    <w:bookmarkEnd w:id="21"/>
    <w:bookmarkStart w:name="z24" w:id="22"/>
    <w:p>
      <w:pPr>
        <w:spacing w:after="0"/>
        <w:ind w:left="0"/>
        <w:jc w:val="both"/>
      </w:pPr>
      <w:r>
        <w:rPr>
          <w:rFonts w:ascii="Times New Roman"/>
          <w:b w:val="false"/>
          <w:i w:val="false"/>
          <w:color w:val="000000"/>
          <w:sz w:val="28"/>
        </w:rPr>
        <w:t>
      Это означает, что государство не только провозглашает права и свободы человека и гражданина, но и гарантирует их обеспечение, создавая все необходимые условия.</w:t>
      </w:r>
    </w:p>
    <w:bookmarkEnd w:id="22"/>
    <w:bookmarkStart w:name="z25" w:id="23"/>
    <w:p>
      <w:pPr>
        <w:spacing w:after="0"/>
        <w:ind w:left="0"/>
        <w:jc w:val="both"/>
      </w:pPr>
      <w:r>
        <w:rPr>
          <w:rFonts w:ascii="Times New Roman"/>
          <w:b w:val="false"/>
          <w:i w:val="false"/>
          <w:color w:val="000000"/>
          <w:sz w:val="28"/>
        </w:rPr>
        <w:t xml:space="preserve">
      Основной гарантией защиты прав и законных интересов граждан является право на судебную защиту, закрепленное в </w:t>
      </w:r>
      <w:r>
        <w:rPr>
          <w:rFonts w:ascii="Times New Roman"/>
          <w:b w:val="false"/>
          <w:i w:val="false"/>
          <w:color w:val="000000"/>
          <w:sz w:val="28"/>
        </w:rPr>
        <w:t>пункте 2</w:t>
      </w:r>
      <w:r>
        <w:rPr>
          <w:rFonts w:ascii="Times New Roman"/>
          <w:b w:val="false"/>
          <w:i w:val="false"/>
          <w:color w:val="000000"/>
          <w:sz w:val="28"/>
        </w:rPr>
        <w:t xml:space="preserve"> статьи 13 Конституции. Данное право является абсолютным и неотчуждаемым и не подлежит ограничению ни в каких случаях (</w:t>
      </w:r>
      <w:r>
        <w:rPr>
          <w:rFonts w:ascii="Times New Roman"/>
          <w:b w:val="false"/>
          <w:i w:val="false"/>
          <w:color w:val="000000"/>
          <w:sz w:val="28"/>
        </w:rPr>
        <w:t>пункт 3</w:t>
      </w:r>
      <w:r>
        <w:rPr>
          <w:rFonts w:ascii="Times New Roman"/>
          <w:b w:val="false"/>
          <w:i w:val="false"/>
          <w:color w:val="000000"/>
          <w:sz w:val="28"/>
        </w:rPr>
        <w:t xml:space="preserve"> статьи 39 Основного Закона). </w:t>
      </w:r>
    </w:p>
    <w:bookmarkEnd w:id="23"/>
    <w:bookmarkStart w:name="z26" w:id="24"/>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статьи 14</w:t>
      </w:r>
      <w:r>
        <w:rPr>
          <w:rFonts w:ascii="Times New Roman"/>
          <w:b w:val="false"/>
          <w:i w:val="false"/>
          <w:color w:val="000000"/>
          <w:sz w:val="28"/>
        </w:rPr>
        <w:t xml:space="preserve"> Конституции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24"/>
    <w:bookmarkStart w:name="z27" w:id="25"/>
    <w:p>
      <w:pPr>
        <w:spacing w:after="0"/>
        <w:ind w:left="0"/>
        <w:jc w:val="both"/>
      </w:pPr>
      <w:r>
        <w:rPr>
          <w:rFonts w:ascii="Times New Roman"/>
          <w:b w:val="false"/>
          <w:i w:val="false"/>
          <w:color w:val="000000"/>
          <w:sz w:val="28"/>
        </w:rPr>
        <w:t>
      Данные положения корреспондируются с положениями общепризнанных международных актов.</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w:t>
      </w:r>
      <w:r>
        <w:rPr>
          <w:rFonts w:ascii="Times New Roman"/>
          <w:b w:val="false"/>
          <w:i w:val="false"/>
          <w:color w:val="000000"/>
          <w:sz w:val="28"/>
        </w:rPr>
        <w:t xml:space="preserve"> Всеобщей декларации прав человека, принятой Резолюцией 217 А (III) Генеральной Ассамблеи Организации Объединенных Наций от 10 декабря 1948 года, гласит, что "все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Международный пакт о гражданских и политических правах</w:t>
      </w:r>
      <w:r>
        <w:rPr>
          <w:rFonts w:ascii="Times New Roman"/>
          <w:b w:val="false"/>
          <w:i w:val="false"/>
          <w:color w:val="000000"/>
          <w:sz w:val="28"/>
        </w:rPr>
        <w:t>, принятый Резолюцией 2200А (ХХI) Генеральной Ассамблеи Организации Объединенных Наций от 16 декабря 1966 года и ратифицированный Законом Республики Казахстан от 28 ноября 2005 года, также содержит нормы, направленные на установление государствами гарантий права каждого человека на судебную защиту, на справедливое и публичное разбирательство его дела компетентным, независимым и беспристрастным судом, созданным на основании закона, и равенство каждого перед судом. Кроме того, в нем закреплено: "Все люди равны перед законом и имеют право без всякой дискриминации на равную защиту закона. В этом отношении всякого рода дискриминация должна быть запрещена законом, и закон должен гарантировать всем лицам равную и эффективную защиту против дискриминации по какому бы то ни было признаку, как-то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w:t>
      </w:r>
      <w:r>
        <w:rPr>
          <w:rFonts w:ascii="Times New Roman"/>
          <w:b w:val="false"/>
          <w:i w:val="false"/>
          <w:color w:val="000000"/>
          <w:sz w:val="28"/>
        </w:rPr>
        <w:t>пункт 3</w:t>
      </w:r>
      <w:r>
        <w:rPr>
          <w:rFonts w:ascii="Times New Roman"/>
          <w:b w:val="false"/>
          <w:i w:val="false"/>
          <w:color w:val="000000"/>
          <w:sz w:val="28"/>
        </w:rPr>
        <w:t xml:space="preserve"> статьи 2, </w:t>
      </w:r>
      <w:r>
        <w:rPr>
          <w:rFonts w:ascii="Times New Roman"/>
          <w:b w:val="false"/>
          <w:i w:val="false"/>
          <w:color w:val="000000"/>
          <w:sz w:val="28"/>
        </w:rPr>
        <w:t>пункт 1</w:t>
      </w:r>
      <w:r>
        <w:rPr>
          <w:rFonts w:ascii="Times New Roman"/>
          <w:b w:val="false"/>
          <w:i w:val="false"/>
          <w:color w:val="000000"/>
          <w:sz w:val="28"/>
        </w:rPr>
        <w:t xml:space="preserve"> статьи 14 и </w:t>
      </w:r>
      <w:r>
        <w:rPr>
          <w:rFonts w:ascii="Times New Roman"/>
          <w:b w:val="false"/>
          <w:i w:val="false"/>
          <w:color w:val="000000"/>
          <w:sz w:val="28"/>
        </w:rPr>
        <w:t>статья 26</w:t>
      </w:r>
      <w:r>
        <w:rPr>
          <w:rFonts w:ascii="Times New Roman"/>
          <w:b w:val="false"/>
          <w:i w:val="false"/>
          <w:color w:val="000000"/>
          <w:sz w:val="28"/>
        </w:rPr>
        <w:t>).</w:t>
      </w:r>
    </w:p>
    <w:bookmarkStart w:name="z30" w:id="26"/>
    <w:p>
      <w:pPr>
        <w:spacing w:after="0"/>
        <w:ind w:left="0"/>
        <w:jc w:val="both"/>
      </w:pPr>
      <w:r>
        <w:rPr>
          <w:rFonts w:ascii="Times New Roman"/>
          <w:b w:val="false"/>
          <w:i w:val="false"/>
          <w:color w:val="000000"/>
          <w:sz w:val="28"/>
        </w:rPr>
        <w:t xml:space="preserve">
      Содержание норм, изложенных в </w:t>
      </w:r>
      <w:r>
        <w:rPr>
          <w:rFonts w:ascii="Times New Roman"/>
          <w:b w:val="false"/>
          <w:i w:val="false"/>
          <w:color w:val="000000"/>
          <w:sz w:val="28"/>
        </w:rPr>
        <w:t>статьях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Конституции, неоднократно являлось предметом официального толкования. Так, Конституционный Совет разъяснял, что конституционный принцип "каждый имеет право на судебную защиту своих прав и свобод" означает право любого человека и гражданина обратиться в суд за защитой и восстановлением нарушенных прав и свобод. Реализация этого права осуществляется на основе и в порядке, установленном законом. Равенство всех перед законом и судом означает равенство прав и обязанностей личности, равную защиту государством этих прав и равную ответственность личности перед законом (нормативные постановления от 29 марта 1999 года </w:t>
      </w:r>
      <w:r>
        <w:rPr>
          <w:rFonts w:ascii="Times New Roman"/>
          <w:b w:val="false"/>
          <w:i w:val="false"/>
          <w:color w:val="000000"/>
          <w:sz w:val="28"/>
        </w:rPr>
        <w:t>№7/2</w:t>
      </w:r>
      <w:r>
        <w:rPr>
          <w:rFonts w:ascii="Times New Roman"/>
          <w:b w:val="false"/>
          <w:i w:val="false"/>
          <w:color w:val="000000"/>
          <w:sz w:val="28"/>
        </w:rPr>
        <w:t xml:space="preserve">, от 26 июня 2003 года </w:t>
      </w:r>
      <w:r>
        <w:rPr>
          <w:rFonts w:ascii="Times New Roman"/>
          <w:b w:val="false"/>
          <w:i w:val="false"/>
          <w:color w:val="000000"/>
          <w:sz w:val="28"/>
        </w:rPr>
        <w:t>№9</w:t>
      </w:r>
      <w:r>
        <w:rPr>
          <w:rFonts w:ascii="Times New Roman"/>
          <w:b w:val="false"/>
          <w:i w:val="false"/>
          <w:color w:val="000000"/>
          <w:sz w:val="28"/>
        </w:rPr>
        <w:t xml:space="preserve"> и другие).</w:t>
      </w:r>
    </w:p>
    <w:bookmarkEnd w:id="26"/>
    <w:bookmarkStart w:name="z31" w:id="27"/>
    <w:p>
      <w:pPr>
        <w:spacing w:after="0"/>
        <w:ind w:left="0"/>
        <w:jc w:val="both"/>
      </w:pPr>
      <w:r>
        <w:rPr>
          <w:rFonts w:ascii="Times New Roman"/>
          <w:b w:val="false"/>
          <w:i w:val="false"/>
          <w:color w:val="000000"/>
          <w:sz w:val="28"/>
        </w:rPr>
        <w:t xml:space="preserve">
      Приведенные принципы получили развитие и реализацию в </w:t>
      </w:r>
      <w:r>
        <w:rPr>
          <w:rFonts w:ascii="Times New Roman"/>
          <w:b w:val="false"/>
          <w:i w:val="false"/>
          <w:color w:val="000000"/>
          <w:sz w:val="28"/>
        </w:rPr>
        <w:t>Конституционном законе</w:t>
      </w:r>
      <w:r>
        <w:rPr>
          <w:rFonts w:ascii="Times New Roman"/>
          <w:b w:val="false"/>
          <w:i w:val="false"/>
          <w:color w:val="000000"/>
          <w:sz w:val="28"/>
        </w:rPr>
        <w:t xml:space="preserve"> Республики Казахстан "О судебной системе и статусе судей Республики Казахстан", в частности, в </w:t>
      </w:r>
      <w:r>
        <w:rPr>
          <w:rFonts w:ascii="Times New Roman"/>
          <w:b w:val="false"/>
          <w:i w:val="false"/>
          <w:color w:val="000000"/>
          <w:sz w:val="28"/>
        </w:rPr>
        <w:t>пункте 2</w:t>
      </w:r>
      <w:r>
        <w:rPr>
          <w:rFonts w:ascii="Times New Roman"/>
          <w:b w:val="false"/>
          <w:i w:val="false"/>
          <w:color w:val="000000"/>
          <w:sz w:val="28"/>
        </w:rPr>
        <w:t xml:space="preserve"> статьи 1 предусмотрено, что:</w:t>
      </w:r>
    </w:p>
    <w:bookmarkEnd w:id="27"/>
    <w:bookmarkStart w:name="z32" w:id="28"/>
    <w:p>
      <w:pPr>
        <w:spacing w:after="0"/>
        <w:ind w:left="0"/>
        <w:jc w:val="both"/>
      </w:pPr>
      <w:r>
        <w:rPr>
          <w:rFonts w:ascii="Times New Roman"/>
          <w:b w:val="false"/>
          <w:i w:val="false"/>
          <w:color w:val="000000"/>
          <w:sz w:val="28"/>
        </w:rPr>
        <w:t xml:space="preserve">
      – каждому гарантируется судебная защита от любых неправомерных решений и действий государственных органов, организаций, должностных и иных лиц, ущемляющих или ограничивающих права, свободы и законные интересы, предусмотренные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w:t>
      </w:r>
    </w:p>
    <w:bookmarkEnd w:id="28"/>
    <w:bookmarkStart w:name="z33" w:id="29"/>
    <w:p>
      <w:pPr>
        <w:spacing w:after="0"/>
        <w:ind w:left="0"/>
        <w:jc w:val="both"/>
      </w:pPr>
      <w:r>
        <w:rPr>
          <w:rFonts w:ascii="Times New Roman"/>
          <w:b w:val="false"/>
          <w:i w:val="false"/>
          <w:color w:val="000000"/>
          <w:sz w:val="28"/>
        </w:rPr>
        <w:t xml:space="preserve">
      – никто не может быть лишен права на рассмотрение его дела с соблюдением всех требований закона и справедливости компетентным, независимым и беспристрастным судом. </w:t>
      </w:r>
    </w:p>
    <w:bookmarkEnd w:id="29"/>
    <w:bookmarkStart w:name="z34" w:id="30"/>
    <w:p>
      <w:pPr>
        <w:spacing w:after="0"/>
        <w:ind w:left="0"/>
        <w:jc w:val="both"/>
      </w:pPr>
      <w:r>
        <w:rPr>
          <w:rFonts w:ascii="Times New Roman"/>
          <w:b w:val="false"/>
          <w:i w:val="false"/>
          <w:color w:val="000000"/>
          <w:sz w:val="28"/>
        </w:rPr>
        <w:t xml:space="preserve">
      Важным элементом права на судебную защиту является доступ к правосудию – фундаментальный принцип правового государства, гарантирующий лицу реальную возможность обращения в суд без каких-либо необоснованных препятствий. </w:t>
      </w:r>
    </w:p>
    <w:bookmarkEnd w:id="30"/>
    <w:bookmarkStart w:name="z35" w:id="31"/>
    <w:p>
      <w:pPr>
        <w:spacing w:after="0"/>
        <w:ind w:left="0"/>
        <w:jc w:val="both"/>
      </w:pPr>
      <w:r>
        <w:rPr>
          <w:rFonts w:ascii="Times New Roman"/>
          <w:b w:val="false"/>
          <w:i w:val="false"/>
          <w:color w:val="000000"/>
          <w:sz w:val="28"/>
        </w:rPr>
        <w:t xml:space="preserve">
      Таким образом, </w:t>
      </w:r>
      <w:r>
        <w:rPr>
          <w:rFonts w:ascii="Times New Roman"/>
          <w:b w:val="false"/>
          <w:i w:val="false"/>
          <w:color w:val="000000"/>
          <w:sz w:val="28"/>
        </w:rPr>
        <w:t>Конституцией</w:t>
      </w:r>
      <w:r>
        <w:rPr>
          <w:rFonts w:ascii="Times New Roman"/>
          <w:b w:val="false"/>
          <w:i w:val="false"/>
          <w:color w:val="000000"/>
          <w:sz w:val="28"/>
        </w:rPr>
        <w:t xml:space="preserve"> предопределено основное содержание и направленность принимаемых и действующих законов на обеспечение механизмов и гарантий осуществления, наряду с другими правами и свободами, права каждого на судебную защиту, на равенство всех перед законом и судом и недопустимость дискриминации по любым обстоятельствам, в том числе имущественным. Соответственно, устанавливаемые в сфере деятельности судов обязательные платежи не должны служить средством дискриминации граждан в зависимости от имущественного положения, ущемлять отмеченные конституционные права, препятствовать их реализации и ограничивать доступ к правосудию.</w:t>
      </w:r>
    </w:p>
    <w:bookmarkEnd w:id="31"/>
    <w:bookmarkStart w:name="z36" w:id="32"/>
    <w:p>
      <w:pPr>
        <w:spacing w:after="0"/>
        <w:ind w:left="0"/>
        <w:jc w:val="both"/>
      </w:pPr>
      <w:r>
        <w:rPr>
          <w:rFonts w:ascii="Times New Roman"/>
          <w:b w:val="false"/>
          <w:i w:val="false"/>
          <w:color w:val="000000"/>
          <w:sz w:val="28"/>
        </w:rPr>
        <w:t xml:space="preserve">
      2. Конституционная обязанность и долг платить налоги, сборы и иные обязательные платежи носят всеобщий характер и закреплены в </w:t>
      </w:r>
      <w:r>
        <w:rPr>
          <w:rFonts w:ascii="Times New Roman"/>
          <w:b w:val="false"/>
          <w:i w:val="false"/>
          <w:color w:val="000000"/>
          <w:sz w:val="28"/>
        </w:rPr>
        <w:t>статье 35</w:t>
      </w:r>
      <w:r>
        <w:rPr>
          <w:rFonts w:ascii="Times New Roman"/>
          <w:b w:val="false"/>
          <w:i w:val="false"/>
          <w:color w:val="000000"/>
          <w:sz w:val="28"/>
        </w:rPr>
        <w:t xml:space="preserve"> Конституции. </w:t>
      </w:r>
    </w:p>
    <w:bookmarkEnd w:id="32"/>
    <w:bookmarkStart w:name="z37" w:id="33"/>
    <w:p>
      <w:pPr>
        <w:spacing w:after="0"/>
        <w:ind w:left="0"/>
        <w:jc w:val="both"/>
      </w:pPr>
      <w:r>
        <w:rPr>
          <w:rFonts w:ascii="Times New Roman"/>
          <w:b w:val="false"/>
          <w:i w:val="false"/>
          <w:color w:val="000000"/>
          <w:sz w:val="28"/>
        </w:rPr>
        <w:t>
      Государственная пошлина – платеж в бюджет, взимаемый за совершение юридически значимых действий, в том числе и при обращении в суд (</w:t>
      </w:r>
      <w:r>
        <w:rPr>
          <w:rFonts w:ascii="Times New Roman"/>
          <w:b w:val="false"/>
          <w:i w:val="false"/>
          <w:color w:val="000000"/>
          <w:sz w:val="28"/>
        </w:rPr>
        <w:t>пункт 1</w:t>
      </w:r>
      <w:r>
        <w:rPr>
          <w:rFonts w:ascii="Times New Roman"/>
          <w:b w:val="false"/>
          <w:i w:val="false"/>
          <w:color w:val="000000"/>
          <w:sz w:val="28"/>
        </w:rPr>
        <w:t xml:space="preserve"> статьи 607 Налогового кодекса).</w:t>
      </w:r>
    </w:p>
    <w:bookmarkEnd w:id="33"/>
    <w:bookmarkStart w:name="z38" w:id="34"/>
    <w:p>
      <w:pPr>
        <w:spacing w:after="0"/>
        <w:ind w:left="0"/>
        <w:jc w:val="both"/>
      </w:pPr>
      <w:r>
        <w:rPr>
          <w:rFonts w:ascii="Times New Roman"/>
          <w:b w:val="false"/>
          <w:i w:val="false"/>
          <w:color w:val="000000"/>
          <w:sz w:val="28"/>
        </w:rPr>
        <w:t>
      Законодательное регулирование вопросов определения размеров и порядка уплаты государственной пошлины при реализации права каждого на судебную защиту входит в компетенцию Парламента, уполномоченного издавать законы, которые регулируют важнейшие общественные отношения, устанавливают основополагающие принципы и нормы, касающиеся правосубъектности физических и юридических лиц, гражданских прав и свобод, обязательств и ответственности физических и юридических лиц, налогообложения, установления сборов и других обязательных платежей, вопросов судоустройства и судопроизводства (</w:t>
      </w:r>
      <w:r>
        <w:rPr>
          <w:rFonts w:ascii="Times New Roman"/>
          <w:b w:val="false"/>
          <w:i w:val="false"/>
          <w:color w:val="000000"/>
          <w:sz w:val="28"/>
        </w:rPr>
        <w:t>подпункт 2)</w:t>
      </w:r>
      <w:r>
        <w:rPr>
          <w:rFonts w:ascii="Times New Roman"/>
          <w:b w:val="false"/>
          <w:i w:val="false"/>
          <w:color w:val="000000"/>
          <w:sz w:val="28"/>
        </w:rPr>
        <w:t xml:space="preserve"> пункта 1 статьи 54, подпункты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статьи 61 Конституции).</w:t>
      </w:r>
    </w:p>
    <w:bookmarkEnd w:id="34"/>
    <w:bookmarkStart w:name="z39" w:id="35"/>
    <w:p>
      <w:pPr>
        <w:spacing w:after="0"/>
        <w:ind w:left="0"/>
        <w:jc w:val="both"/>
      </w:pPr>
      <w:r>
        <w:rPr>
          <w:rFonts w:ascii="Times New Roman"/>
          <w:b w:val="false"/>
          <w:i w:val="false"/>
          <w:color w:val="000000"/>
          <w:sz w:val="28"/>
        </w:rPr>
        <w:t xml:space="preserve">
      Государственная пошлина в судах является обязательным платежом в бюджет, но при этом не является платой за выполняемые работы, оказываемые услуги, предоставляемое имущество и не призвана по размеру соответствовать стоимости юридически значимых действий. </w:t>
      </w:r>
    </w:p>
    <w:bookmarkEnd w:id="35"/>
    <w:bookmarkStart w:name="z40" w:id="36"/>
    <w:p>
      <w:pPr>
        <w:spacing w:after="0"/>
        <w:ind w:left="0"/>
        <w:jc w:val="both"/>
      </w:pPr>
      <w:r>
        <w:rPr>
          <w:rFonts w:ascii="Times New Roman"/>
          <w:b w:val="false"/>
          <w:i w:val="false"/>
          <w:color w:val="000000"/>
          <w:sz w:val="28"/>
        </w:rPr>
        <w:t xml:space="preserve">
      При установлении ставок государственной пошлины в процентном соотношении за базу ее исчисления обычно принимается стоимость имущественных благ и прав, истребуемых плательщиком с помощью государства у третьих лиц. При этом стоимость истребуемого не характеризует имущественное положение самого плательщика, его фактическую способность к уплате государственной пошлины. </w:t>
      </w:r>
    </w:p>
    <w:bookmarkEnd w:id="36"/>
    <w:bookmarkStart w:name="z41" w:id="37"/>
    <w:p>
      <w:pPr>
        <w:spacing w:after="0"/>
        <w:ind w:left="0"/>
        <w:jc w:val="both"/>
      </w:pPr>
      <w:r>
        <w:rPr>
          <w:rFonts w:ascii="Times New Roman"/>
          <w:b w:val="false"/>
          <w:i w:val="false"/>
          <w:color w:val="000000"/>
          <w:sz w:val="28"/>
        </w:rPr>
        <w:t xml:space="preserve">
      В законодательстве некоторых государств, где ставки государственной пошлины выражены в процентах от базы исчисления, как правило, они ограничены верхним пределом. Такой подход позволяет реализовать каждому право на судебную защиту, поскольку размер государственной пошлины должен быть определенным и разумным, не обременять его таким образом, чтобы ее уплата нарушала принцип доступности правосудия. </w:t>
      </w:r>
    </w:p>
    <w:bookmarkEnd w:id="37"/>
    <w:bookmarkStart w:name="z42" w:id="38"/>
    <w:p>
      <w:pPr>
        <w:spacing w:after="0"/>
        <w:ind w:left="0"/>
        <w:jc w:val="both"/>
      </w:pPr>
      <w:r>
        <w:rPr>
          <w:rFonts w:ascii="Times New Roman"/>
          <w:b w:val="false"/>
          <w:i w:val="false"/>
          <w:color w:val="000000"/>
          <w:sz w:val="28"/>
        </w:rPr>
        <w:t xml:space="preserve">
      Конституционный Суд полагает, что при установлении размера государственной пошлины должен быть соблюден баланс между предоставлением права обратиться за судебной защитой и обеспечением эффективности деятельности судов, не допускающий подачу заведомо необоснованных исков и различные злоупотребления правом. </w:t>
      </w:r>
    </w:p>
    <w:bookmarkEnd w:id="38"/>
    <w:bookmarkStart w:name="z43" w:id="39"/>
    <w:p>
      <w:pPr>
        <w:spacing w:after="0"/>
        <w:ind w:left="0"/>
        <w:jc w:val="both"/>
      </w:pPr>
      <w:r>
        <w:rPr>
          <w:rFonts w:ascii="Times New Roman"/>
          <w:b w:val="false"/>
          <w:i w:val="false"/>
          <w:color w:val="000000"/>
          <w:sz w:val="28"/>
        </w:rPr>
        <w:t>
      3. Оспариваемые положения Налогового кодекса устанавливают ставки государственной пошлины при обращении в суд по искам, подлежащим имущественной оценке:</w:t>
      </w:r>
    </w:p>
    <w:bookmarkEnd w:id="39"/>
    <w:bookmarkStart w:name="z44" w:id="40"/>
    <w:p>
      <w:pPr>
        <w:spacing w:after="0"/>
        <w:ind w:left="0"/>
        <w:jc w:val="both"/>
      </w:pPr>
      <w:r>
        <w:rPr>
          <w:rFonts w:ascii="Times New Roman"/>
          <w:b w:val="false"/>
          <w:i w:val="false"/>
          <w:color w:val="000000"/>
          <w:sz w:val="28"/>
        </w:rPr>
        <w:t xml:space="preserve">
       для физических лиц в размере 1 % от суммы иска, </w:t>
      </w:r>
    </w:p>
    <w:bookmarkEnd w:id="40"/>
    <w:bookmarkStart w:name="z45" w:id="41"/>
    <w:p>
      <w:pPr>
        <w:spacing w:after="0"/>
        <w:ind w:left="0"/>
        <w:jc w:val="both"/>
      </w:pPr>
      <w:r>
        <w:rPr>
          <w:rFonts w:ascii="Times New Roman"/>
          <w:b w:val="false"/>
          <w:i w:val="false"/>
          <w:color w:val="000000"/>
          <w:sz w:val="28"/>
        </w:rPr>
        <w:t>
       для юридических лиц – 3 %,</w:t>
      </w:r>
    </w:p>
    <w:bookmarkEnd w:id="41"/>
    <w:bookmarkStart w:name="z46" w:id="42"/>
    <w:p>
      <w:pPr>
        <w:spacing w:after="0"/>
        <w:ind w:left="0"/>
        <w:jc w:val="both"/>
      </w:pPr>
      <w:r>
        <w:rPr>
          <w:rFonts w:ascii="Times New Roman"/>
          <w:b w:val="false"/>
          <w:i w:val="false"/>
          <w:color w:val="000000"/>
          <w:sz w:val="28"/>
        </w:rPr>
        <w:t>
      при подаче ходатайств о пересмотре судебных актов в кассационном порядке – 50% от соответствующей ставки государственной пошлины, установленной при подаче иска.</w:t>
      </w:r>
    </w:p>
    <w:bookmarkEnd w:id="42"/>
    <w:bookmarkStart w:name="z47" w:id="43"/>
    <w:p>
      <w:pPr>
        <w:spacing w:after="0"/>
        <w:ind w:left="0"/>
        <w:jc w:val="both"/>
      </w:pPr>
      <w:r>
        <w:rPr>
          <w:rFonts w:ascii="Times New Roman"/>
          <w:b w:val="false"/>
          <w:i w:val="false"/>
          <w:color w:val="000000"/>
          <w:sz w:val="28"/>
        </w:rPr>
        <w:t>
      Изучение правовой природы государственной пошлины в судах, ее предназначения, позволяет сделать вывод, что само по себе установление в процентном соотношении данных ставок государственной пошлины согласуется с положениями Конституции.</w:t>
      </w:r>
    </w:p>
    <w:bookmarkEnd w:id="43"/>
    <w:bookmarkStart w:name="z48" w:id="44"/>
    <w:p>
      <w:pPr>
        <w:spacing w:after="0"/>
        <w:ind w:left="0"/>
        <w:jc w:val="both"/>
      </w:pPr>
      <w:r>
        <w:rPr>
          <w:rFonts w:ascii="Times New Roman"/>
          <w:b w:val="false"/>
          <w:i w:val="false"/>
          <w:color w:val="000000"/>
          <w:sz w:val="28"/>
        </w:rPr>
        <w:t xml:space="preserve">
      Вместе с тем, положения </w:t>
      </w:r>
      <w:r>
        <w:rPr>
          <w:rFonts w:ascii="Times New Roman"/>
          <w:b w:val="false"/>
          <w:i w:val="false"/>
          <w:color w:val="000000"/>
          <w:sz w:val="28"/>
        </w:rPr>
        <w:t>подпункта 1)</w:t>
      </w:r>
      <w:r>
        <w:rPr>
          <w:rFonts w:ascii="Times New Roman"/>
          <w:b w:val="false"/>
          <w:i w:val="false"/>
          <w:color w:val="000000"/>
          <w:sz w:val="28"/>
        </w:rPr>
        <w:t xml:space="preserve"> пункта 1 и </w:t>
      </w:r>
      <w:r>
        <w:rPr>
          <w:rFonts w:ascii="Times New Roman"/>
          <w:b w:val="false"/>
          <w:i w:val="false"/>
          <w:color w:val="000000"/>
          <w:sz w:val="28"/>
        </w:rPr>
        <w:t>пункта 2</w:t>
      </w:r>
      <w:r>
        <w:rPr>
          <w:rFonts w:ascii="Times New Roman"/>
          <w:b w:val="false"/>
          <w:i w:val="false"/>
          <w:color w:val="000000"/>
          <w:sz w:val="28"/>
        </w:rPr>
        <w:t xml:space="preserve"> статьи 610 Налогового кодекса, во взаимосвязи с другими нормами, не в полной мере содержат механизмы, позволяющие преодолеть препятствия при уплате данного платежа гражданами, находящимися в затруднительном материальном положении.</w:t>
      </w:r>
    </w:p>
    <w:bookmarkEnd w:id="44"/>
    <w:bookmarkStart w:name="z49" w:id="45"/>
    <w:p>
      <w:pPr>
        <w:spacing w:after="0"/>
        <w:ind w:left="0"/>
        <w:jc w:val="both"/>
      </w:pPr>
      <w:r>
        <w:rPr>
          <w:rFonts w:ascii="Times New Roman"/>
          <w:b w:val="false"/>
          <w:i w:val="false"/>
          <w:color w:val="000000"/>
          <w:sz w:val="28"/>
        </w:rPr>
        <w:t>
      Фискальная цель налоговой политики государства должна достигаться только на основе соблюдения баланса экономических интересов государства и налогоплательщика (</w:t>
      </w:r>
      <w:r>
        <w:rPr>
          <w:rFonts w:ascii="Times New Roman"/>
          <w:b w:val="false"/>
          <w:i w:val="false"/>
          <w:color w:val="000000"/>
          <w:sz w:val="28"/>
        </w:rPr>
        <w:t>статья 11</w:t>
      </w:r>
      <w:r>
        <w:rPr>
          <w:rFonts w:ascii="Times New Roman"/>
          <w:b w:val="false"/>
          <w:i w:val="false"/>
          <w:color w:val="000000"/>
          <w:sz w:val="28"/>
        </w:rPr>
        <w:t xml:space="preserve"> Налогового кодекса). Законодатель при установлении ставок государственной пошлины должен найти разумный баланс между доступностью и эффективностью правосудия. Нарушение его может привести к ограничению прав граждан, поскольку государственная пошлина уплачивается по делам, рассматриваемым судами, до подачи соответствующего иска или ходатайства. В случае непредставления доказательств уплаты государственной пошлины иск либо ходатайство возвращаются без рассмотрения. Высокая сумма иска может приводить к необходимости уплаты государственной пошлины в размерах, превышающих материальные возможности лица, что неизбежно будет ограничивать его конституционное право на обращение в суд.</w:t>
      </w:r>
    </w:p>
    <w:bookmarkEnd w:id="45"/>
    <w:bookmarkStart w:name="z50" w:id="46"/>
    <w:p>
      <w:pPr>
        <w:spacing w:after="0"/>
        <w:ind w:left="0"/>
        <w:jc w:val="both"/>
      </w:pPr>
      <w:r>
        <w:rPr>
          <w:rFonts w:ascii="Times New Roman"/>
          <w:b w:val="false"/>
          <w:i w:val="false"/>
          <w:color w:val="000000"/>
          <w:sz w:val="28"/>
        </w:rPr>
        <w:t>
      По мнению Конституционного Суда, установление процентных ставок государственной пошлины в судах по заявлениям имущественного характера без законодательного ограничения ее размера в доступных для плательщиков пределах лишает гражданина, находящегося в затруднительном материальном положении, возможности уплатить ее и ставит его в неравное положение при реализации права на обращение в суд по сравнению с другими лицами, имеющими такую возможность. Соответственно, такой подход создает условия для ограничения доступа к правосудию.</w:t>
      </w:r>
    </w:p>
    <w:bookmarkEnd w:id="46"/>
    <w:bookmarkStart w:name="z51"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616</w:t>
      </w:r>
      <w:r>
        <w:rPr>
          <w:rFonts w:ascii="Times New Roman"/>
          <w:b w:val="false"/>
          <w:i w:val="false"/>
          <w:color w:val="000000"/>
          <w:sz w:val="28"/>
        </w:rPr>
        <w:t xml:space="preserve"> Налогового кодекса перечислен конкретный перечень оснований освобождения от уплаты государственной пошлины в судах исходя из категории иска или субъекта правоотношения (ветеранов Великой Отечественной войны, лиц с инвалидностью, кандасов и других лиц). Однако, они учитывают имущественное положение не всех категорий граждан, являющихся ее плательщиками.</w:t>
      </w:r>
    </w:p>
    <w:bookmarkEnd w:id="47"/>
    <w:bookmarkStart w:name="z52" w:id="48"/>
    <w:p>
      <w:pPr>
        <w:spacing w:after="0"/>
        <w:ind w:left="0"/>
        <w:jc w:val="both"/>
      </w:pPr>
      <w:r>
        <w:rPr>
          <w:rFonts w:ascii="Times New Roman"/>
          <w:b w:val="false"/>
          <w:i w:val="false"/>
          <w:color w:val="000000"/>
          <w:sz w:val="28"/>
        </w:rPr>
        <w:t>
       Кроме того, в действующем законодательстве не предусмотрены отсрочка или рассрочка ее уплаты. Исключение составляет лишь один случай отсрочки от уплаты государственной пошлины по искам о защите прав потребителей, поданным гражданином (</w:t>
      </w:r>
      <w:r>
        <w:rPr>
          <w:rFonts w:ascii="Times New Roman"/>
          <w:b w:val="false"/>
          <w:i w:val="false"/>
          <w:color w:val="000000"/>
          <w:sz w:val="28"/>
        </w:rPr>
        <w:t>часть третья</w:t>
      </w:r>
      <w:r>
        <w:rPr>
          <w:rFonts w:ascii="Times New Roman"/>
          <w:b w:val="false"/>
          <w:i w:val="false"/>
          <w:color w:val="000000"/>
          <w:sz w:val="28"/>
        </w:rPr>
        <w:t xml:space="preserve"> статьи 106 Гражданского процессуального кодекса Республики Казахстан от 31 октября 2015 года). </w:t>
      </w:r>
    </w:p>
    <w:bookmarkEnd w:id="48"/>
    <w:bookmarkStart w:name="z53" w:id="49"/>
    <w:p>
      <w:pPr>
        <w:spacing w:after="0"/>
        <w:ind w:left="0"/>
        <w:jc w:val="both"/>
      </w:pPr>
      <w:r>
        <w:rPr>
          <w:rFonts w:ascii="Times New Roman"/>
          <w:b w:val="false"/>
          <w:i w:val="false"/>
          <w:color w:val="000000"/>
          <w:sz w:val="28"/>
        </w:rPr>
        <w:t xml:space="preserve">
      До 1 января 2005 года часть вторая </w:t>
      </w:r>
      <w:r>
        <w:rPr>
          <w:rFonts w:ascii="Times New Roman"/>
          <w:b w:val="false"/>
          <w:i w:val="false"/>
          <w:color w:val="000000"/>
          <w:sz w:val="28"/>
        </w:rPr>
        <w:t>статьи 104</w:t>
      </w:r>
      <w:r>
        <w:rPr>
          <w:rFonts w:ascii="Times New Roman"/>
          <w:b w:val="false"/>
          <w:i w:val="false"/>
          <w:color w:val="000000"/>
          <w:sz w:val="28"/>
        </w:rPr>
        <w:t xml:space="preserve"> и </w:t>
      </w:r>
      <w:r>
        <w:rPr>
          <w:rFonts w:ascii="Times New Roman"/>
          <w:b w:val="false"/>
          <w:i w:val="false"/>
          <w:color w:val="000000"/>
          <w:sz w:val="28"/>
        </w:rPr>
        <w:t>статья 105</w:t>
      </w:r>
      <w:r>
        <w:rPr>
          <w:rFonts w:ascii="Times New Roman"/>
          <w:b w:val="false"/>
          <w:i w:val="false"/>
          <w:color w:val="000000"/>
          <w:sz w:val="28"/>
        </w:rPr>
        <w:t xml:space="preserve"> Гражданского процессуального кодекса Республики Казахстан от 13 июля 1999 года предусматривали право суда, исходя из имущественного положения стороны, освободить одну или обе стороны от уплаты государственной пошлины, отсрочить или рассрочить ее уплату. Таким образом, законодатель наделял суд достаточной дискрецией в каждом конкретном случае разрешать вопрос уплаты государственной пошлины как условие доступа к правосудию.</w:t>
      </w:r>
    </w:p>
    <w:bookmarkEnd w:id="49"/>
    <w:bookmarkStart w:name="z54" w:id="50"/>
    <w:p>
      <w:pPr>
        <w:spacing w:after="0"/>
        <w:ind w:left="0"/>
        <w:jc w:val="both"/>
      </w:pPr>
      <w:r>
        <w:rPr>
          <w:rFonts w:ascii="Times New Roman"/>
          <w:b w:val="false"/>
          <w:i w:val="false"/>
          <w:color w:val="000000"/>
          <w:sz w:val="28"/>
        </w:rPr>
        <w:t xml:space="preserve">
      Данные положения процессуального законодательства были исключены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2004 года "О внесении изменений и дополнений в некоторые законодательные акты Республики Казахстан по вопросам налогообложения". Таким образом, законодатель лишил суды соответствующих дискреционных полномочий, предоставленных исключительно в целях обеспечения беспрепятственного доступа граждан к правосудию, при этом не предусмотрев механизмов реализации конституционного права на судебную защиту лицами, находящимися в трудном материальном положении.</w:t>
      </w:r>
    </w:p>
    <w:bookmarkEnd w:id="50"/>
    <w:bookmarkStart w:name="z55" w:id="51"/>
    <w:p>
      <w:pPr>
        <w:spacing w:after="0"/>
        <w:ind w:left="0"/>
        <w:jc w:val="both"/>
      </w:pPr>
      <w:r>
        <w:rPr>
          <w:rFonts w:ascii="Times New Roman"/>
          <w:b w:val="false"/>
          <w:i w:val="false"/>
          <w:color w:val="000000"/>
          <w:sz w:val="28"/>
        </w:rPr>
        <w:t xml:space="preserve">
      Право на справедливое судебное разбирательство, закрепленное в </w:t>
      </w:r>
      <w:r>
        <w:rPr>
          <w:rFonts w:ascii="Times New Roman"/>
          <w:b w:val="false"/>
          <w:i w:val="false"/>
          <w:color w:val="000000"/>
          <w:sz w:val="28"/>
        </w:rPr>
        <w:t>Конституции</w:t>
      </w:r>
      <w:r>
        <w:rPr>
          <w:rFonts w:ascii="Times New Roman"/>
          <w:b w:val="false"/>
          <w:i w:val="false"/>
          <w:color w:val="000000"/>
          <w:sz w:val="28"/>
        </w:rPr>
        <w:t>, должно быть обеспечено надлежащим образом. Освобождение полностью или частично от уплаты государственной пошлины, отсрочка или рассрочка ее уплаты и другие меры относятся к правовым инструментам реализации конституционного права на судебную защиту, когда обращение в суд затруднено имущественным положением лица.</w:t>
      </w:r>
    </w:p>
    <w:bookmarkEnd w:id="51"/>
    <w:bookmarkStart w:name="z56" w:id="52"/>
    <w:p>
      <w:pPr>
        <w:spacing w:after="0"/>
        <w:ind w:left="0"/>
        <w:jc w:val="both"/>
      </w:pPr>
      <w:r>
        <w:rPr>
          <w:rFonts w:ascii="Times New Roman"/>
          <w:b w:val="false"/>
          <w:i w:val="false"/>
          <w:color w:val="000000"/>
          <w:sz w:val="28"/>
        </w:rPr>
        <w:t>
      Размеры государственной пошлины должны быть разумными, обоснованными, соразмерными, не преграждающими обращение гражданина в суд, либо должен быть предусмотрен правовой механизм преодоления барьера в реализации конституционного права на доступ к правосудию.</w:t>
      </w:r>
    </w:p>
    <w:bookmarkEnd w:id="52"/>
    <w:bookmarkStart w:name="z57" w:id="53"/>
    <w:p>
      <w:pPr>
        <w:spacing w:after="0"/>
        <w:ind w:left="0"/>
        <w:jc w:val="both"/>
      </w:pPr>
      <w:r>
        <w:rPr>
          <w:rFonts w:ascii="Times New Roman"/>
          <w:b w:val="false"/>
          <w:i w:val="false"/>
          <w:color w:val="000000"/>
          <w:sz w:val="28"/>
        </w:rPr>
        <w:t>
      Подобных инструментов законодательство в целом, Налоговый кодекс в частности, не содержит, поэтому законодателю надлежит восполнить пробел в правовом регулировании.</w:t>
      </w:r>
    </w:p>
    <w:bookmarkEnd w:id="53"/>
    <w:bookmarkStart w:name="z58" w:id="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610 Налогового кодекса закрепляет общий принцип взимания государственной пошлины при подаче ходатайств о пересмотре судебных актов в кассационном порядке – в размере 50 процентов от соответствующей ставки государственной пошлины, установленной в </w:t>
      </w:r>
      <w:r>
        <w:rPr>
          <w:rFonts w:ascii="Times New Roman"/>
          <w:b w:val="false"/>
          <w:i w:val="false"/>
          <w:color w:val="000000"/>
          <w:sz w:val="28"/>
        </w:rPr>
        <w:t>пункте 1</w:t>
      </w:r>
      <w:r>
        <w:rPr>
          <w:rFonts w:ascii="Times New Roman"/>
          <w:b w:val="false"/>
          <w:i w:val="false"/>
          <w:color w:val="000000"/>
          <w:sz w:val="28"/>
        </w:rPr>
        <w:t xml:space="preserve"> данной статьи. При этом рассматриваемая норма не содержит положений, позволяющих однозначно определить субъект оплаты данного платежа, от которого зависит его размер. Использованное в ней словосочетание "при подаче административного иска, искового заявления (заявления) по таким спорам" на практике привело к отказу в принятии ходатайства гражданина Верховным Судом. </w:t>
      </w:r>
    </w:p>
    <w:bookmarkEnd w:id="54"/>
    <w:bookmarkStart w:name="z59" w:id="55"/>
    <w:p>
      <w:pPr>
        <w:spacing w:after="0"/>
        <w:ind w:left="0"/>
        <w:jc w:val="both"/>
      </w:pPr>
      <w:r>
        <w:rPr>
          <w:rFonts w:ascii="Times New Roman"/>
          <w:b w:val="false"/>
          <w:i w:val="false"/>
          <w:color w:val="000000"/>
          <w:sz w:val="28"/>
        </w:rPr>
        <w:t xml:space="preserve">
      Из материалов обращения следует, что с физического лица, являющегося ответчиком по иску юридического лица, при внесении им ходатайства о пересмотре судебных актов в кассационном порядке высший судебный орган требует уплаты государственной пошлины в размере 50 процентов от ставки государственной пошлины, установленной в </w:t>
      </w:r>
      <w:r>
        <w:rPr>
          <w:rFonts w:ascii="Times New Roman"/>
          <w:b w:val="false"/>
          <w:i w:val="false"/>
          <w:color w:val="000000"/>
          <w:sz w:val="28"/>
        </w:rPr>
        <w:t>пункте 1</w:t>
      </w:r>
      <w:r>
        <w:rPr>
          <w:rFonts w:ascii="Times New Roman"/>
          <w:b w:val="false"/>
          <w:i w:val="false"/>
          <w:color w:val="000000"/>
          <w:sz w:val="28"/>
        </w:rPr>
        <w:t xml:space="preserve"> статьи 610 Налогового кодекса для юридических лиц.</w:t>
      </w:r>
    </w:p>
    <w:bookmarkEnd w:id="55"/>
    <w:bookmarkStart w:name="z60" w:id="56"/>
    <w:p>
      <w:pPr>
        <w:spacing w:after="0"/>
        <w:ind w:left="0"/>
        <w:jc w:val="both"/>
      </w:pPr>
      <w:r>
        <w:rPr>
          <w:rFonts w:ascii="Times New Roman"/>
          <w:b w:val="false"/>
          <w:i w:val="false"/>
          <w:color w:val="000000"/>
          <w:sz w:val="28"/>
        </w:rPr>
        <w:t xml:space="preserve">
      Такое понимание и применение </w:t>
      </w:r>
      <w:r>
        <w:rPr>
          <w:rFonts w:ascii="Times New Roman"/>
          <w:b w:val="false"/>
          <w:i w:val="false"/>
          <w:color w:val="000000"/>
          <w:sz w:val="28"/>
        </w:rPr>
        <w:t>пункта 2</w:t>
      </w:r>
      <w:r>
        <w:rPr>
          <w:rFonts w:ascii="Times New Roman"/>
          <w:b w:val="false"/>
          <w:i w:val="false"/>
          <w:color w:val="000000"/>
          <w:sz w:val="28"/>
        </w:rPr>
        <w:t xml:space="preserve"> статьи 610 Налогового кодекса не согласуется с концептуальными подходами законодателя к определению размеров государственной пошлины в зависимости от субъекта ее уплаты – физическими или юридическими лицами.</w:t>
      </w:r>
    </w:p>
    <w:bookmarkEnd w:id="56"/>
    <w:bookmarkStart w:name="z61" w:id="57"/>
    <w:p>
      <w:pPr>
        <w:spacing w:after="0"/>
        <w:ind w:left="0"/>
        <w:jc w:val="both"/>
      </w:pPr>
      <w:r>
        <w:rPr>
          <w:rFonts w:ascii="Times New Roman"/>
          <w:b w:val="false"/>
          <w:i w:val="false"/>
          <w:color w:val="000000"/>
          <w:sz w:val="28"/>
        </w:rPr>
        <w:t xml:space="preserve">
      Именно баланс экономических интересов государства и налогоплательщиков лежит в основе определения более низких размеров государственной пошлины для физических лиц при реализации ими права на судебную защиту. </w:t>
      </w:r>
    </w:p>
    <w:bookmarkEnd w:id="57"/>
    <w:bookmarkStart w:name="z62" w:id="58"/>
    <w:p>
      <w:pPr>
        <w:spacing w:after="0"/>
        <w:ind w:left="0"/>
        <w:jc w:val="both"/>
      </w:pPr>
      <w:r>
        <w:rPr>
          <w:rFonts w:ascii="Times New Roman"/>
          <w:b w:val="false"/>
          <w:i w:val="false"/>
          <w:color w:val="000000"/>
          <w:sz w:val="28"/>
        </w:rPr>
        <w:t xml:space="preserve">
      Конституционный Суд считает, что при истолковании положения </w:t>
      </w:r>
      <w:r>
        <w:rPr>
          <w:rFonts w:ascii="Times New Roman"/>
          <w:b w:val="false"/>
          <w:i w:val="false"/>
          <w:color w:val="000000"/>
          <w:sz w:val="28"/>
        </w:rPr>
        <w:t>пункта 2</w:t>
      </w:r>
      <w:r>
        <w:rPr>
          <w:rFonts w:ascii="Times New Roman"/>
          <w:b w:val="false"/>
          <w:i w:val="false"/>
          <w:color w:val="000000"/>
          <w:sz w:val="28"/>
        </w:rPr>
        <w:t xml:space="preserve"> статьи 610 Налогового кодекса "государственная пошлина взимается в размере 50 процентов от соответствующей ставки государственной пошлины, установленной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 подаче административного иска, искового заявления (заявления) по таким спорам" следует исходить от субъекта, обращающегося с ходатайством о пересмотре судебных актов в кассационном порядке. </w:t>
      </w:r>
    </w:p>
    <w:bookmarkEnd w:id="58"/>
    <w:bookmarkStart w:name="z63" w:id="59"/>
    <w:p>
      <w:pPr>
        <w:spacing w:after="0"/>
        <w:ind w:left="0"/>
        <w:jc w:val="both"/>
      </w:pPr>
      <w:r>
        <w:rPr>
          <w:rFonts w:ascii="Times New Roman"/>
          <w:b w:val="false"/>
          <w:i w:val="false"/>
          <w:color w:val="000000"/>
          <w:sz w:val="28"/>
        </w:rPr>
        <w:t xml:space="preserve">
      Исходя из концептуальных различий в подходах законодателя к взиманию государственной пошлины в зависимости от субъекта ее уплаты, при применении </w:t>
      </w:r>
      <w:r>
        <w:rPr>
          <w:rFonts w:ascii="Times New Roman"/>
          <w:b w:val="false"/>
          <w:i w:val="false"/>
          <w:color w:val="000000"/>
          <w:sz w:val="28"/>
        </w:rPr>
        <w:t>пункта 2</w:t>
      </w:r>
      <w:r>
        <w:rPr>
          <w:rFonts w:ascii="Times New Roman"/>
          <w:b w:val="false"/>
          <w:i w:val="false"/>
          <w:color w:val="000000"/>
          <w:sz w:val="28"/>
        </w:rPr>
        <w:t xml:space="preserve"> статьи 610 Налогового кодекса в случаях обращения гражданина с ходатайствами о пересмотре судебных актов в кассационном порядке вне зависимости от его процессуального положения (истец или ответчик) государственная пошлина должна взиматься в размере 50 процентов от соответствующей ставки государственной пошлины, установленной в пункте 1 данной статьи для физических лиц.</w:t>
      </w:r>
    </w:p>
    <w:bookmarkEnd w:id="59"/>
    <w:bookmarkStart w:name="z64" w:id="60"/>
    <w:p>
      <w:pPr>
        <w:spacing w:after="0"/>
        <w:ind w:left="0"/>
        <w:jc w:val="both"/>
      </w:pPr>
      <w:r>
        <w:rPr>
          <w:rFonts w:ascii="Times New Roman"/>
          <w:b w:val="false"/>
          <w:i w:val="false"/>
          <w:color w:val="000000"/>
          <w:sz w:val="28"/>
        </w:rPr>
        <w:t xml:space="preserve">
      Иное понимание положений </w:t>
      </w:r>
      <w:r>
        <w:rPr>
          <w:rFonts w:ascii="Times New Roman"/>
          <w:b w:val="false"/>
          <w:i w:val="false"/>
          <w:color w:val="000000"/>
          <w:sz w:val="28"/>
        </w:rPr>
        <w:t>пункта 2</w:t>
      </w:r>
      <w:r>
        <w:rPr>
          <w:rFonts w:ascii="Times New Roman"/>
          <w:b w:val="false"/>
          <w:i w:val="false"/>
          <w:color w:val="000000"/>
          <w:sz w:val="28"/>
        </w:rPr>
        <w:t xml:space="preserve"> статьи 610 Налогового кодекса снижало бы эффективность принятых государством мер по обеспечению возможности физическим лицам реализовать конституционное право на судебную защиту своих прав и свобод, что является недопустимым. Соответственно, </w:t>
      </w:r>
      <w:r>
        <w:rPr>
          <w:rFonts w:ascii="Times New Roman"/>
          <w:b w:val="false"/>
          <w:i w:val="false"/>
          <w:color w:val="000000"/>
          <w:sz w:val="28"/>
        </w:rPr>
        <w:t>пункт 2</w:t>
      </w:r>
      <w:r>
        <w:rPr>
          <w:rFonts w:ascii="Times New Roman"/>
          <w:b w:val="false"/>
          <w:i w:val="false"/>
          <w:color w:val="000000"/>
          <w:sz w:val="28"/>
        </w:rPr>
        <w:t xml:space="preserve"> статьи 610 Налогового кодекса в части слов "при подаче административного иска, искового заявления (заявления) по таким спорам" не соответствует </w:t>
      </w:r>
      <w:r>
        <w:rPr>
          <w:rFonts w:ascii="Times New Roman"/>
          <w:b w:val="false"/>
          <w:i w:val="false"/>
          <w:color w:val="000000"/>
          <w:sz w:val="28"/>
        </w:rPr>
        <w:t>пункту 2</w:t>
      </w:r>
      <w:r>
        <w:rPr>
          <w:rFonts w:ascii="Times New Roman"/>
          <w:b w:val="false"/>
          <w:i w:val="false"/>
          <w:color w:val="000000"/>
          <w:sz w:val="28"/>
        </w:rPr>
        <w:t xml:space="preserve"> статьи 13 и </w:t>
      </w:r>
      <w:r>
        <w:rPr>
          <w:rFonts w:ascii="Times New Roman"/>
          <w:b w:val="false"/>
          <w:i w:val="false"/>
          <w:color w:val="000000"/>
          <w:sz w:val="28"/>
        </w:rPr>
        <w:t>статье 14</w:t>
      </w:r>
      <w:r>
        <w:rPr>
          <w:rFonts w:ascii="Times New Roman"/>
          <w:b w:val="false"/>
          <w:i w:val="false"/>
          <w:color w:val="000000"/>
          <w:sz w:val="28"/>
        </w:rPr>
        <w:t xml:space="preserve"> Конституции.</w:t>
      </w:r>
    </w:p>
    <w:bookmarkEnd w:id="60"/>
    <w:bookmarkStart w:name="z65" w:id="61"/>
    <w:p>
      <w:pPr>
        <w:spacing w:after="0"/>
        <w:ind w:left="0"/>
        <w:jc w:val="both"/>
      </w:pPr>
      <w:r>
        <w:rPr>
          <w:rFonts w:ascii="Times New Roman"/>
          <w:b w:val="false"/>
          <w:i w:val="false"/>
          <w:color w:val="000000"/>
          <w:sz w:val="28"/>
        </w:rPr>
        <w:t xml:space="preserve">
       В ряде нормативных постановлений Конституционный Совет указывал, что закон должен соответствовать требованиям юридической точности и предсказуемости последствий, то есть его нормы должны быть сформулированы с достаточной степенью четкости и основаны на понятных критериях, исключающих возможность произвольной интерпретации положений закона. Из принципа верховенства права вытекает требование формальной определенности, ясности и непротиворечивости правового регулирования, взаимной согласованности предметно связанных между собой норм различной отраслевой принадлежности (нормативные постановления от 27 февраля 2008 года </w:t>
      </w:r>
      <w:r>
        <w:rPr>
          <w:rFonts w:ascii="Times New Roman"/>
          <w:b w:val="false"/>
          <w:i w:val="false"/>
          <w:color w:val="000000"/>
          <w:sz w:val="28"/>
        </w:rPr>
        <w:t>№ 2</w:t>
      </w:r>
      <w:r>
        <w:rPr>
          <w:rFonts w:ascii="Times New Roman"/>
          <w:b w:val="false"/>
          <w:i w:val="false"/>
          <w:color w:val="000000"/>
          <w:sz w:val="28"/>
        </w:rPr>
        <w:t xml:space="preserve">, от 11 февраля 2009 года </w:t>
      </w:r>
      <w:r>
        <w:rPr>
          <w:rFonts w:ascii="Times New Roman"/>
          <w:b w:val="false"/>
          <w:i w:val="false"/>
          <w:color w:val="000000"/>
          <w:sz w:val="28"/>
        </w:rPr>
        <w:t>№ 2</w:t>
      </w:r>
      <w:r>
        <w:rPr>
          <w:rFonts w:ascii="Times New Roman"/>
          <w:b w:val="false"/>
          <w:i w:val="false"/>
          <w:color w:val="000000"/>
          <w:sz w:val="28"/>
        </w:rPr>
        <w:t xml:space="preserve">, от 7 декабря 2011 года </w:t>
      </w:r>
      <w:r>
        <w:rPr>
          <w:rFonts w:ascii="Times New Roman"/>
          <w:b w:val="false"/>
          <w:i w:val="false"/>
          <w:color w:val="000000"/>
          <w:sz w:val="28"/>
        </w:rPr>
        <w:t>№ 5</w:t>
      </w:r>
      <w:r>
        <w:rPr>
          <w:rFonts w:ascii="Times New Roman"/>
          <w:b w:val="false"/>
          <w:i w:val="false"/>
          <w:color w:val="000000"/>
          <w:sz w:val="28"/>
        </w:rPr>
        <w:t xml:space="preserve"> и другие).</w:t>
      </w:r>
    </w:p>
    <w:bookmarkEnd w:id="61"/>
    <w:bookmarkStart w:name="z66" w:id="62"/>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62"/>
    <w:bookmarkStart w:name="z67" w:id="63"/>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63"/>
    <w:bookmarkStart w:name="z68" w:id="64"/>
    <w:p>
      <w:pPr>
        <w:spacing w:after="0"/>
        <w:ind w:left="0"/>
        <w:jc w:val="both"/>
      </w:pPr>
      <w:r>
        <w:rPr>
          <w:rFonts w:ascii="Times New Roman"/>
          <w:b w:val="false"/>
          <w:i w:val="false"/>
          <w:color w:val="000000"/>
          <w:sz w:val="28"/>
        </w:rPr>
        <w:t xml:space="preserve">
      1. Признать </w:t>
      </w:r>
      <w:r>
        <w:rPr>
          <w:rFonts w:ascii="Times New Roman"/>
          <w:b w:val="false"/>
          <w:i w:val="false"/>
          <w:color w:val="000000"/>
          <w:sz w:val="28"/>
        </w:rPr>
        <w:t>подпункт 1)</w:t>
      </w:r>
      <w:r>
        <w:rPr>
          <w:rFonts w:ascii="Times New Roman"/>
          <w:b w:val="false"/>
          <w:i w:val="false"/>
          <w:color w:val="000000"/>
          <w:sz w:val="28"/>
        </w:rPr>
        <w:t xml:space="preserve"> пункта 1 статьи 610 Кодекса Республики Казахстан "О налогах и других обязательных платежах в бюджет" (Налоговый кодекс) соответствующим </w:t>
      </w:r>
      <w:r>
        <w:rPr>
          <w:rFonts w:ascii="Times New Roman"/>
          <w:b w:val="false"/>
          <w:i w:val="false"/>
          <w:color w:val="000000"/>
          <w:sz w:val="28"/>
        </w:rPr>
        <w:t>пункту 2</w:t>
      </w:r>
      <w:r>
        <w:rPr>
          <w:rFonts w:ascii="Times New Roman"/>
          <w:b w:val="false"/>
          <w:i w:val="false"/>
          <w:color w:val="000000"/>
          <w:sz w:val="28"/>
        </w:rPr>
        <w:t xml:space="preserve"> статьи 13 и </w:t>
      </w:r>
      <w:r>
        <w:rPr>
          <w:rFonts w:ascii="Times New Roman"/>
          <w:b w:val="false"/>
          <w:i w:val="false"/>
          <w:color w:val="000000"/>
          <w:sz w:val="28"/>
        </w:rPr>
        <w:t>статье 14</w:t>
      </w:r>
      <w:r>
        <w:rPr>
          <w:rFonts w:ascii="Times New Roman"/>
          <w:b w:val="false"/>
          <w:i w:val="false"/>
          <w:color w:val="000000"/>
          <w:sz w:val="28"/>
        </w:rPr>
        <w:t xml:space="preserve"> Конституции Республики Казахстан.</w:t>
      </w:r>
    </w:p>
    <w:bookmarkEnd w:id="64"/>
    <w:bookmarkStart w:name="z69" w:id="65"/>
    <w:p>
      <w:pPr>
        <w:spacing w:after="0"/>
        <w:ind w:left="0"/>
        <w:jc w:val="both"/>
      </w:pPr>
      <w:r>
        <w:rPr>
          <w:rFonts w:ascii="Times New Roman"/>
          <w:b w:val="false"/>
          <w:i w:val="false"/>
          <w:color w:val="000000"/>
          <w:sz w:val="28"/>
        </w:rPr>
        <w:t xml:space="preserve">
      2. Признать не соответствующими </w:t>
      </w:r>
      <w:r>
        <w:rPr>
          <w:rFonts w:ascii="Times New Roman"/>
          <w:b w:val="false"/>
          <w:i w:val="false"/>
          <w:color w:val="000000"/>
          <w:sz w:val="28"/>
        </w:rPr>
        <w:t>пункту 2</w:t>
      </w:r>
      <w:r>
        <w:rPr>
          <w:rFonts w:ascii="Times New Roman"/>
          <w:b w:val="false"/>
          <w:i w:val="false"/>
          <w:color w:val="000000"/>
          <w:sz w:val="28"/>
        </w:rPr>
        <w:t xml:space="preserve"> статьи 13 и </w:t>
      </w:r>
      <w:r>
        <w:rPr>
          <w:rFonts w:ascii="Times New Roman"/>
          <w:b w:val="false"/>
          <w:i w:val="false"/>
          <w:color w:val="000000"/>
          <w:sz w:val="28"/>
        </w:rPr>
        <w:t>статье 14</w:t>
      </w:r>
      <w:r>
        <w:rPr>
          <w:rFonts w:ascii="Times New Roman"/>
          <w:b w:val="false"/>
          <w:i w:val="false"/>
          <w:color w:val="000000"/>
          <w:sz w:val="28"/>
        </w:rPr>
        <w:t xml:space="preserve"> Конституции Республики Казахстан положения </w:t>
      </w:r>
      <w:r>
        <w:rPr>
          <w:rFonts w:ascii="Times New Roman"/>
          <w:b w:val="false"/>
          <w:i w:val="false"/>
          <w:color w:val="000000"/>
          <w:sz w:val="28"/>
        </w:rPr>
        <w:t>пункта 2</w:t>
      </w:r>
      <w:r>
        <w:rPr>
          <w:rFonts w:ascii="Times New Roman"/>
          <w:b w:val="false"/>
          <w:i w:val="false"/>
          <w:color w:val="000000"/>
          <w:sz w:val="28"/>
        </w:rPr>
        <w:t xml:space="preserve"> статьи 610 Кодекса Республики Казахстан "О налогах и других обязательных платежах в бюджет" (Налоговый кодекс) в части слов "при подаче административного иска, искового заявления (заявления) по таким спорам", которые приводят к ущемлению и ограничению конституционного права каждого на судебную защиту своих прав и свобод.</w:t>
      </w:r>
    </w:p>
    <w:bookmarkEnd w:id="65"/>
    <w:bookmarkStart w:name="z70" w:id="66"/>
    <w:p>
      <w:pPr>
        <w:spacing w:after="0"/>
        <w:ind w:left="0"/>
        <w:jc w:val="both"/>
      </w:pPr>
      <w:r>
        <w:rPr>
          <w:rFonts w:ascii="Times New Roman"/>
          <w:b w:val="false"/>
          <w:i w:val="false"/>
          <w:color w:val="000000"/>
          <w:sz w:val="28"/>
        </w:rPr>
        <w:t xml:space="preserve">
      3. До внесения поправок в </w:t>
      </w:r>
      <w:r>
        <w:rPr>
          <w:rFonts w:ascii="Times New Roman"/>
          <w:b w:val="false"/>
          <w:i w:val="false"/>
          <w:color w:val="000000"/>
          <w:sz w:val="28"/>
        </w:rPr>
        <w:t>пункт 2</w:t>
      </w:r>
      <w:r>
        <w:rPr>
          <w:rFonts w:ascii="Times New Roman"/>
          <w:b w:val="false"/>
          <w:i w:val="false"/>
          <w:color w:val="000000"/>
          <w:sz w:val="28"/>
        </w:rPr>
        <w:t xml:space="preserve"> статьи 610 Кодекса Республики Казахстан "О налогах и других обязательных платежах в бюджет" (Налоговый кодекс) с ходатайств физических лиц о пересмотре судебных актов в кассационном порядке подлежит взиманию государственная пошлина в размере 50 процентов от соответствующей ставки государственной пошлины для физических лиц, установленной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610 данного Кодекса.</w:t>
      </w:r>
    </w:p>
    <w:bookmarkEnd w:id="66"/>
    <w:bookmarkStart w:name="z71" w:id="67"/>
    <w:p>
      <w:pPr>
        <w:spacing w:after="0"/>
        <w:ind w:left="0"/>
        <w:jc w:val="both"/>
      </w:pPr>
      <w:r>
        <w:rPr>
          <w:rFonts w:ascii="Times New Roman"/>
          <w:b w:val="false"/>
          <w:i w:val="false"/>
          <w:color w:val="000000"/>
          <w:sz w:val="28"/>
        </w:rPr>
        <w:t>
      4. Считать, что пробел, возникший после исключения из законодательства Республики Казахстан инструментов, обеспечивающих доступ к правосудию граждан, оказавшихся в затруднительном имущественном положении (уменьшение размера, освобождение, отсрочка, рассрочка уплаты государственной пошлины и другие), препятствует реализации в полной мере конституционного права каждого на судебную защиту своих прав и свобод.</w:t>
      </w:r>
    </w:p>
    <w:bookmarkEnd w:id="67"/>
    <w:bookmarkStart w:name="z72" w:id="68"/>
    <w:p>
      <w:pPr>
        <w:spacing w:after="0"/>
        <w:ind w:left="0"/>
        <w:jc w:val="both"/>
      </w:pPr>
      <w:r>
        <w:rPr>
          <w:rFonts w:ascii="Times New Roman"/>
          <w:b w:val="false"/>
          <w:i w:val="false"/>
          <w:color w:val="000000"/>
          <w:sz w:val="28"/>
        </w:rPr>
        <w:t xml:space="preserve">
      5. Правительству Республики Казахстан не позднее трех месяцев после опубликования настоящего нормативного постановления внести в Мажилис Парламента Республики Казахстан проект соответствующего закона, направленный на совершенствование правового регулирования вопросов оплаты государственной пошлины в судах. </w:t>
      </w:r>
    </w:p>
    <w:bookmarkEnd w:id="68"/>
    <w:bookmarkStart w:name="z73" w:id="69"/>
    <w:p>
      <w:pPr>
        <w:spacing w:after="0"/>
        <w:ind w:left="0"/>
        <w:jc w:val="both"/>
      </w:pPr>
      <w:r>
        <w:rPr>
          <w:rFonts w:ascii="Times New Roman"/>
          <w:b w:val="false"/>
          <w:i w:val="false"/>
          <w:color w:val="000000"/>
          <w:sz w:val="28"/>
        </w:rPr>
        <w:t xml:space="preserve">
      О принятых мерах в указанный срок проинформировать Конституционный Суд Республики Казахстан. </w:t>
      </w:r>
    </w:p>
    <w:bookmarkEnd w:id="69"/>
    <w:bookmarkStart w:name="z74" w:id="70"/>
    <w:p>
      <w:pPr>
        <w:spacing w:after="0"/>
        <w:ind w:left="0"/>
        <w:jc w:val="both"/>
      </w:pPr>
      <w:r>
        <w:rPr>
          <w:rFonts w:ascii="Times New Roman"/>
          <w:b w:val="false"/>
          <w:i w:val="false"/>
          <w:color w:val="000000"/>
          <w:sz w:val="28"/>
        </w:rPr>
        <w:t>
      6. Настоящее нормативное постановление вступает в силу со дня его принятия, является общеобязательным на всей территории Республики, окончательным, обжалованию не подлежит и обратной силы не имеет.</w:t>
      </w:r>
    </w:p>
    <w:bookmarkEnd w:id="70"/>
    <w:bookmarkStart w:name="z75" w:id="71"/>
    <w:p>
      <w:pPr>
        <w:spacing w:after="0"/>
        <w:ind w:left="0"/>
        <w:jc w:val="both"/>
      </w:pPr>
      <w:r>
        <w:rPr>
          <w:rFonts w:ascii="Times New Roman"/>
          <w:b w:val="false"/>
          <w:i w:val="false"/>
          <w:color w:val="000000"/>
          <w:sz w:val="28"/>
        </w:rPr>
        <w:t>
      7. Настоящее нормативное постановление опубликовать на казахском и русском языках в официальных республиканских печатных изданиях, единой системе правовой информации и на интернет-ресурсе Конституционного Суда Республики Казахстан.</w:t>
      </w:r>
    </w:p>
    <w:bookmarkEnd w:id="7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