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a6f4" w14:textId="36fa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Нормативное постановление Конституционного Суда Республики Казахстан от 10 января 2023 года № 2 "Об официальном толковании пункта 4 статьи 62 Конституции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10 января 2023 года № 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ИМЕНЕМ РЕСПУБЛИКИ КАЗАХСТАН
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</w:t>
      </w:r>
      <w:r>
        <w:rPr>
          <w:rFonts w:ascii="Times New Roman"/>
          <w:b/>
          <w:i w:val="false"/>
          <w:color w:val="000000"/>
          <w:sz w:val="28"/>
        </w:rPr>
        <w:t>Нормативное постановление Конституционного Суда Республики Казахстан от 10 января 2023 года № 2 "Об официальном толковании пункта 4 статьи 62 Конституции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Республики Казахстан в составе Председателя Э.А. Азимовой, судей А.К. Ескендирова, К.Т. Жакипбаева, А.Е. Жатканбаевой, А.К. Кыдырбаевой, К.С. Мусина, Б.М. Нурмуханова, Р.А. Подопригоры, Е.Ж. Сарсембаева и С.Ф. Ударцева,   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группы депутатов Парламента Республики Казахстан о даче официального толкования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Конституции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сообщение докладчиков – судей Конституционного Суда Республики Казахстан С.Ф. Ударцева и Б.М. Нурмуханова, изучив материалы конституционного производства, проанализировав международный опыт и законодательство отдельных зарубежных стран, Конституционный Суд Республики Казахстан 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Суд Республики Казахстан 5 января 2023 года поступило обращение группы депутатов Парламента Республики Казахстан о даче официального толкования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Конституции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обращения при толковании указанной конституционной нормы просит ответить на следующие вопросы: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Означают ли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Конституции о том, что конституционные законы принимаются по вопросам, предусмотренным Конституцией, что Парламент вправе принимать только конституционные законы, названные таковыми в тексте Конституции?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Подлежит ли признанию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Первом Президенте Республики Казахстан - Елбасы" в связи с исключением норм, регулирующих статус и полномочия Первого Президента Казахстана?".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толковании рассматриваемой нормы Основного Закона применительно к предмету обращения, Конституционный Суд исходит из следующего.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Конституции Республики Казахстан закреплено, что "конституционные законы принимаются по вопросам, предусмотренным Конституцией, большинством не менее двух третей голосов от общего числа депутатов каждой из Палат".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от 3 июля 2000 года № 16/2 "О соответствии Конституции Республики Казахстан Конституционного закона Республики Казахстан "О Первом Президенте Республики Казахстан" при разъяснении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отмечается, что конституционные законы, названные таковыми в тексте Конституции, не определены ею исчерпывающе. Данная правовая позиция Конституционного Совета сохраняет свое значение, с учетом проведенных конституционных реформ.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Отправные положения конституционных законов предусмотрены в ряде норм Конституции. Конституционные нормы прямо предписывают принятие конституционных законов (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2, </w:t>
      </w:r>
      <w:r>
        <w:rPr>
          <w:rFonts w:ascii="Times New Roman"/>
          <w:b w:val="false"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49,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64,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75,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83,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83-1 и другие). Основной Закон также содержит исходные положения конституционных законов в силу особой значимости регулируемых ими общественных отношений или закрепляет возможность издания конституционных законов на основе актов, имеющих силу таковых, принятых к моменту вступления в силу Конституции 1995 года (</w:t>
      </w:r>
      <w:r>
        <w:rPr>
          <w:rFonts w:ascii="Times New Roman"/>
          <w:b w:val="false"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</w:t>
      </w:r>
      <w:r>
        <w:rPr>
          <w:rFonts w:ascii="Times New Roman"/>
          <w:b w:val="false"/>
          <w:i w:val="false"/>
          <w:color w:val="000000"/>
          <w:sz w:val="28"/>
        </w:rPr>
        <w:t xml:space="preserve"> 1 статьи 91,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и другие).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июня 2022 года народ Казахстана как единственный источник государственной власти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Конституции), осуществляя свою власть непосредственно через республиканский референдум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Конституции), исключил из Конституции положения, определяющие: статус и полномочия Первого Президента Республики – Елбасы, возможность их регламентации конституционным законом, пожизненное членство в Конституционном Совете Республики Казахстан, а также его специальные привилегии – неизменность статуса и нераспространение ограничения на избрание Президентом более двух раз подряд (часть вторая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42,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в редакции Конституции до республиканского референдума от 5 июня 2022 года).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конституционной реформой 2022 года изменен порядок законотворческого процесса и с 1 января 2023 года конституционные законы принимаются Парламентом на совместном заседании его Палат с проведением не менее двух чтений (</w:t>
      </w:r>
      <w:r>
        <w:rPr>
          <w:rFonts w:ascii="Times New Roman"/>
          <w:b w:val="false"/>
          <w:i w:val="false"/>
          <w:color w:val="000000"/>
          <w:sz w:val="28"/>
        </w:rPr>
        <w:t>подпункт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и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Конституции).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полагает, что после проведенного республиканского референдума от 5 июня 2022 года, исключившего конституционно-правовые основы существования персонифицированного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Первом Президенте Республики Казахстан - Елбасы" и другие упоминания в Конституции о первом Президенте Республики, сохранение данного Конституционного закона в действующем законодательстве не согласуется с обновленной редакцией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и иные нормативные правовые акты являются составной частью действующего права Республики Казахстан, если они соответствуют Конституции Республики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Основного Закона). Парламент Республики Казахстан как высший представительный орган Республики при осуществлении законодательной власти должен обеспечить соблюдение данного конституционного требования.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считает, что в случае, когда прекращаются конституционно-правовые основания для существования нормативного правового акта, должна решаться правовая судьба этого акта.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23,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65 Конституционного закона Республики Казахстан от 5 ноября 2022 года "О Конституционном Суде Республики Казахстан", применительно к предмету обращения группы депутатов Парламента Республики Казахстан, Конституционный Суд Республики Казахстан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Конституции Республики Казахстан следует понимать так, что конституционные законы принимаются по вопросам, прямо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но это не означает, что конституционные законы, названные таковыми в тексте Конституции, определены ею исчерпывающе. Из законодательных актов такого уровня должны быть выведены конституционные законы, вопросы о предмете регулирования которых исключены из Конституции Республики Казахстан.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Основываясь на воле народа Казахстана, выраженной на республиканском референдуме от 5 июня 2022 года, об исключении из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и других норм, признать, что в настоящее время в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отсутствуют правовые основания для сохранения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Первом Президенте Республики Казахстан – Елбасы" в действующем праве Республики Казахстан, в связи с чем он подлежит признанию утратившим силу.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 нормативное постановление вступает в силу со дня его принятия, является общеобязательным на всей территории Республики, окончательным и обжалованию не подлежит.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Опубликовать настоящее нормативное постановление на казахском и русском языках в официальных республиканских печатных изданиях, единой системе правовой информации и на интернет-ресурсе Конституционного Суда Республики Казахстан.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Конституционный Суд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