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db93" w14:textId="99bd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Конституционного Суда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5 января 2023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27 Конституционного закона от 5 ноября 2022 года "О Конституционном Суде Республики Казахстан" Конституционный Суд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Конституционного Суда Республики Казахстан. </w:t>
      </w:r>
    </w:p>
    <w:bookmarkEnd w:id="1"/>
    <w:bookmarkStart w:name="z6" w:id="2"/>
    <w:p>
      <w:pPr>
        <w:spacing w:after="0"/>
        <w:ind w:left="0"/>
        <w:jc w:val="both"/>
      </w:pPr>
      <w:r>
        <w:rPr>
          <w:rFonts w:ascii="Times New Roman"/>
          <w:b w:val="false"/>
          <w:i w:val="false"/>
          <w:color w:val="000000"/>
          <w:sz w:val="28"/>
        </w:rPr>
        <w:t xml:space="preserve">
      2. Нормативное постановление вводится в действие с 1 января 2023 года.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Республики Казахстан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Конституционного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2023 года</w:t>
            </w:r>
            <w:r>
              <w:br/>
            </w:r>
            <w:r>
              <w:rPr>
                <w:rFonts w:ascii="Times New Roman"/>
                <w:b w:val="false"/>
                <w:i w:val="false"/>
                <w:color w:val="000000"/>
                <w:sz w:val="20"/>
              </w:rPr>
              <w:t xml:space="preserve">№ 1   </w:t>
            </w:r>
          </w:p>
        </w:tc>
      </w:tr>
    </w:tbl>
    <w:bookmarkStart w:name="z14" w:id="3"/>
    <w:p>
      <w:pPr>
        <w:spacing w:after="0"/>
        <w:ind w:left="0"/>
        <w:jc w:val="left"/>
      </w:pPr>
      <w:r>
        <w:rPr>
          <w:rFonts w:ascii="Times New Roman"/>
          <w:b/>
          <w:i w:val="false"/>
          <w:color w:val="000000"/>
        </w:rPr>
        <w:t xml:space="preserve"> Регламент Конституционного Суда Республики Казахстан</w:t>
      </w:r>
    </w:p>
    <w:bookmarkEnd w:id="3"/>
    <w:bookmarkStart w:name="z15" w:id="4"/>
    <w:p>
      <w:pPr>
        <w:spacing w:after="0"/>
        <w:ind w:left="0"/>
        <w:jc w:val="both"/>
      </w:pPr>
      <w:r>
        <w:rPr>
          <w:rFonts w:ascii="Times New Roman"/>
          <w:b w:val="false"/>
          <w:i w:val="false"/>
          <w:color w:val="000000"/>
          <w:sz w:val="28"/>
        </w:rPr>
        <w:t xml:space="preserve">
      Настоящий Регламент на основе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w:t>
      </w:r>
      <w:r>
        <w:rPr>
          <w:rFonts w:ascii="Times New Roman"/>
          <w:b w:val="false"/>
          <w:i w:val="false"/>
          <w:color w:val="000000"/>
          <w:sz w:val="28"/>
        </w:rPr>
        <w:t>Конституционного закона</w:t>
      </w:r>
      <w:r>
        <w:rPr>
          <w:rFonts w:ascii="Times New Roman"/>
          <w:b w:val="false"/>
          <w:i w:val="false"/>
          <w:color w:val="000000"/>
          <w:sz w:val="28"/>
        </w:rPr>
        <w:t xml:space="preserve"> от 5 ноября 2022 года "О Конституционном Суде Республики Казахстан" (далее – Конституционный закон) регулирует вопросы организации и порядка внутренней деятельности Конституционного Суда Республики Казахстан.</w:t>
      </w:r>
    </w:p>
    <w:bookmarkEnd w:id="4"/>
    <w:bookmarkStart w:name="z16" w:id="5"/>
    <w:p>
      <w:pPr>
        <w:spacing w:after="0"/>
        <w:ind w:left="0"/>
        <w:jc w:val="left"/>
      </w:pPr>
      <w:r>
        <w:rPr>
          <w:rFonts w:ascii="Times New Roman"/>
          <w:b/>
          <w:i w:val="false"/>
          <w:color w:val="000000"/>
        </w:rPr>
        <w:t xml:space="preserve"> Глава 1. Общие вопросы организации деятельности Конституционного Суда Республики Казахстан</w:t>
      </w:r>
    </w:p>
    <w:bookmarkEnd w:id="5"/>
    <w:bookmarkStart w:name="z17" w:id="6"/>
    <w:p>
      <w:pPr>
        <w:spacing w:after="0"/>
        <w:ind w:left="0"/>
        <w:jc w:val="both"/>
      </w:pPr>
      <w:r>
        <w:rPr>
          <w:rFonts w:ascii="Times New Roman"/>
          <w:b w:val="false"/>
          <w:i w:val="false"/>
          <w:color w:val="000000"/>
          <w:sz w:val="28"/>
        </w:rPr>
        <w:t>
      1. Конституционный Суд Республики Казахстан (далее – Конституционный Суд) рассматривает и разрешает входящие в его полномочия вопросы на заседаниях Конституционного Суда. По иным вопросам могут проводиться совещания Конституционного Суда.</w:t>
      </w:r>
    </w:p>
    <w:bookmarkEnd w:id="6"/>
    <w:bookmarkStart w:name="z18" w:id="7"/>
    <w:p>
      <w:pPr>
        <w:spacing w:after="0"/>
        <w:ind w:left="0"/>
        <w:jc w:val="both"/>
      </w:pPr>
      <w:r>
        <w:rPr>
          <w:rFonts w:ascii="Times New Roman"/>
          <w:b w:val="false"/>
          <w:i w:val="false"/>
          <w:color w:val="000000"/>
          <w:sz w:val="28"/>
        </w:rPr>
        <w:t>
      2. На заседании Конституционного Суда помимо вопросов, разрешаемых в порядке конституционного производства, принесения присяги судьями Конституционного Суда, также рассматриваются вопросы:</w:t>
      </w:r>
    </w:p>
    <w:bookmarkEnd w:id="7"/>
    <w:bookmarkStart w:name="z19" w:id="8"/>
    <w:p>
      <w:pPr>
        <w:spacing w:after="0"/>
        <w:ind w:left="0"/>
        <w:jc w:val="both"/>
      </w:pPr>
      <w:r>
        <w:rPr>
          <w:rFonts w:ascii="Times New Roman"/>
          <w:b w:val="false"/>
          <w:i w:val="false"/>
          <w:color w:val="000000"/>
          <w:sz w:val="28"/>
        </w:rPr>
        <w:t xml:space="preserve">
      - об утверждении Регламента Конституционного Суда, внесении в него изменений и дополнений; </w:t>
      </w:r>
    </w:p>
    <w:bookmarkEnd w:id="8"/>
    <w:bookmarkStart w:name="z20" w:id="9"/>
    <w:p>
      <w:pPr>
        <w:spacing w:after="0"/>
        <w:ind w:left="0"/>
        <w:jc w:val="both"/>
      </w:pPr>
      <w:r>
        <w:rPr>
          <w:rFonts w:ascii="Times New Roman"/>
          <w:b w:val="false"/>
          <w:i w:val="false"/>
          <w:color w:val="000000"/>
          <w:sz w:val="28"/>
        </w:rPr>
        <w:t>
      - об утверждении положения о Научно-консультативном совете при Конституционном Суде, кандидатуры секретаря и членов Научно-консультативного совета;</w:t>
      </w:r>
    </w:p>
    <w:bookmarkEnd w:id="9"/>
    <w:bookmarkStart w:name="z21" w:id="10"/>
    <w:p>
      <w:pPr>
        <w:spacing w:after="0"/>
        <w:ind w:left="0"/>
        <w:jc w:val="both"/>
      </w:pPr>
      <w:r>
        <w:rPr>
          <w:rFonts w:ascii="Times New Roman"/>
          <w:b w:val="false"/>
          <w:i w:val="false"/>
          <w:color w:val="000000"/>
          <w:sz w:val="28"/>
        </w:rPr>
        <w:t>
      - об утверждении Положения о нагрудном знаке, мантии судьи Конституционного Суда Республики Казахстан (далее - судья), их образцов и описаний;</w:t>
      </w:r>
    </w:p>
    <w:bookmarkEnd w:id="10"/>
    <w:bookmarkStart w:name="z22" w:id="11"/>
    <w:p>
      <w:pPr>
        <w:spacing w:after="0"/>
        <w:ind w:left="0"/>
        <w:jc w:val="both"/>
      </w:pPr>
      <w:r>
        <w:rPr>
          <w:rFonts w:ascii="Times New Roman"/>
          <w:b w:val="false"/>
          <w:i w:val="false"/>
          <w:color w:val="000000"/>
          <w:sz w:val="28"/>
        </w:rPr>
        <w:t xml:space="preserve">
      - об утверждении ежегодного послания Конституционного Суда о состоянии конституционной законности в Республике; </w:t>
      </w:r>
    </w:p>
    <w:bookmarkEnd w:id="11"/>
    <w:bookmarkStart w:name="z23" w:id="12"/>
    <w:p>
      <w:pPr>
        <w:spacing w:after="0"/>
        <w:ind w:left="0"/>
        <w:jc w:val="both"/>
      </w:pPr>
      <w:r>
        <w:rPr>
          <w:rFonts w:ascii="Times New Roman"/>
          <w:b w:val="false"/>
          <w:i w:val="false"/>
          <w:color w:val="000000"/>
          <w:sz w:val="28"/>
        </w:rPr>
        <w:t xml:space="preserve">
      - о формировании составов судей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25 Конституционного закона;</w:t>
      </w:r>
    </w:p>
    <w:bookmarkEnd w:id="12"/>
    <w:bookmarkStart w:name="z24" w:id="13"/>
    <w:p>
      <w:pPr>
        <w:spacing w:after="0"/>
        <w:ind w:left="0"/>
        <w:jc w:val="both"/>
      </w:pPr>
      <w:r>
        <w:rPr>
          <w:rFonts w:ascii="Times New Roman"/>
          <w:b w:val="false"/>
          <w:i w:val="false"/>
          <w:color w:val="000000"/>
          <w:sz w:val="28"/>
        </w:rPr>
        <w:t xml:space="preserve">
      - о прекращении полномочий судьи по основаниям, предусмотренным подпунктами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Конституционного закона; </w:t>
      </w:r>
    </w:p>
    <w:bookmarkEnd w:id="13"/>
    <w:bookmarkStart w:name="z25" w:id="14"/>
    <w:p>
      <w:pPr>
        <w:spacing w:after="0"/>
        <w:ind w:left="0"/>
        <w:jc w:val="both"/>
      </w:pPr>
      <w:r>
        <w:rPr>
          <w:rFonts w:ascii="Times New Roman"/>
          <w:b w:val="false"/>
          <w:i w:val="false"/>
          <w:color w:val="000000"/>
          <w:sz w:val="28"/>
        </w:rPr>
        <w:t>
      - другие вопросы организации и деятельности Конституционного Суда.</w:t>
      </w:r>
    </w:p>
    <w:bookmarkEnd w:id="14"/>
    <w:bookmarkStart w:name="z26" w:id="15"/>
    <w:p>
      <w:pPr>
        <w:spacing w:after="0"/>
        <w:ind w:left="0"/>
        <w:jc w:val="both"/>
      </w:pPr>
      <w:r>
        <w:rPr>
          <w:rFonts w:ascii="Times New Roman"/>
          <w:b w:val="false"/>
          <w:i w:val="false"/>
          <w:color w:val="000000"/>
          <w:sz w:val="28"/>
        </w:rPr>
        <w:t>
      3. К заседаниям Конституционного Суда Аппарат Конституционного Суда (далее - Аппарат) готовит повестку дня, список участников и другие материалы, которые заблаговременно рассылаются судьям Конституционного Суда и другим лицам, участвующим в заседании. Приглашения на заседания и необходимые материалы направляются, как правило, в электронном виде.</w:t>
      </w:r>
    </w:p>
    <w:bookmarkEnd w:id="15"/>
    <w:bookmarkStart w:name="z27" w:id="16"/>
    <w:p>
      <w:pPr>
        <w:spacing w:after="0"/>
        <w:ind w:left="0"/>
        <w:jc w:val="both"/>
      </w:pPr>
      <w:r>
        <w:rPr>
          <w:rFonts w:ascii="Times New Roman"/>
          <w:b w:val="false"/>
          <w:i w:val="false"/>
          <w:color w:val="000000"/>
          <w:sz w:val="28"/>
        </w:rPr>
        <w:t xml:space="preserve">
      4. О дате, времени и месте заседания Конституционного Суда заблаговременно уведомляются судьи, участники конституционного производства, иные лица и органы, явка которых признана обязательной. </w:t>
      </w:r>
    </w:p>
    <w:bookmarkEnd w:id="16"/>
    <w:bookmarkStart w:name="z28" w:id="17"/>
    <w:p>
      <w:pPr>
        <w:spacing w:after="0"/>
        <w:ind w:left="0"/>
        <w:jc w:val="both"/>
      </w:pPr>
      <w:r>
        <w:rPr>
          <w:rFonts w:ascii="Times New Roman"/>
          <w:b w:val="false"/>
          <w:i w:val="false"/>
          <w:color w:val="000000"/>
          <w:sz w:val="28"/>
        </w:rPr>
        <w:t>
      Дата заседания распоряжением Председателя Конституционного Суда Республики Казахстан (далее - Председатель) может быть перенесена, о чем уведомляются заинтересованные лица.</w:t>
      </w:r>
    </w:p>
    <w:bookmarkEnd w:id="17"/>
    <w:bookmarkStart w:name="z29" w:id="18"/>
    <w:p>
      <w:pPr>
        <w:spacing w:after="0"/>
        <w:ind w:left="0"/>
        <w:jc w:val="both"/>
      </w:pPr>
      <w:r>
        <w:rPr>
          <w:rFonts w:ascii="Times New Roman"/>
          <w:b w:val="false"/>
          <w:i w:val="false"/>
          <w:color w:val="000000"/>
          <w:sz w:val="28"/>
        </w:rPr>
        <w:t>
      5. Заседания Конституционного Суда проводятся, как правило, в специально отведенном для этой цели помещении, оформленном в соответствии с требованиями законодательства Республики Казахстан. В зале постоянно размещается издание Конституции Республики Казахстан.</w:t>
      </w:r>
    </w:p>
    <w:bookmarkEnd w:id="18"/>
    <w:bookmarkStart w:name="z30" w:id="19"/>
    <w:p>
      <w:pPr>
        <w:spacing w:after="0"/>
        <w:ind w:left="0"/>
        <w:jc w:val="both"/>
      </w:pPr>
      <w:r>
        <w:rPr>
          <w:rFonts w:ascii="Times New Roman"/>
          <w:b w:val="false"/>
          <w:i w:val="false"/>
          <w:color w:val="000000"/>
          <w:sz w:val="28"/>
        </w:rPr>
        <w:t>
      6. На заседание Конституционного Суда могут быть приглашены представители средств массовой информации и иные лица.</w:t>
      </w:r>
    </w:p>
    <w:bookmarkEnd w:id="19"/>
    <w:bookmarkStart w:name="z31" w:id="20"/>
    <w:p>
      <w:pPr>
        <w:spacing w:after="0"/>
        <w:ind w:left="0"/>
        <w:jc w:val="both"/>
      </w:pPr>
      <w:r>
        <w:rPr>
          <w:rFonts w:ascii="Times New Roman"/>
          <w:b w:val="false"/>
          <w:i w:val="false"/>
          <w:color w:val="000000"/>
          <w:sz w:val="28"/>
        </w:rPr>
        <w:t>
      7. Кино- и фотосъемка, видеозапись, прямая радио- и телетрансляция, видеотрансляция в информационно-коммуникационной сети Интернет допускаются в зале заседания с разрешения председательствующего, о чем указывается в протоколе заседания. Эти действия не должны мешать нормальному ходу заседания и могут быть ограничены во времени и стадиями конституционного производства.</w:t>
      </w:r>
    </w:p>
    <w:bookmarkEnd w:id="20"/>
    <w:bookmarkStart w:name="z32" w:id="21"/>
    <w:p>
      <w:pPr>
        <w:spacing w:after="0"/>
        <w:ind w:left="0"/>
        <w:jc w:val="both"/>
      </w:pPr>
      <w:r>
        <w:rPr>
          <w:rFonts w:ascii="Times New Roman"/>
          <w:b w:val="false"/>
          <w:i w:val="false"/>
          <w:color w:val="000000"/>
          <w:sz w:val="28"/>
        </w:rPr>
        <w:t>
      8. Проведение закрытых заседаний и обсуждение вопросов, содержащих служебную информацию ограниченного распространения или государственные секреты, осуществляются с соблюдением требований режима секретности и ограничением допуска на заседания.</w:t>
      </w:r>
    </w:p>
    <w:bookmarkEnd w:id="21"/>
    <w:bookmarkStart w:name="z33" w:id="22"/>
    <w:p>
      <w:pPr>
        <w:spacing w:after="0"/>
        <w:ind w:left="0"/>
        <w:jc w:val="both"/>
      </w:pPr>
      <w:r>
        <w:rPr>
          <w:rFonts w:ascii="Times New Roman"/>
          <w:b w:val="false"/>
          <w:i w:val="false"/>
          <w:color w:val="000000"/>
          <w:sz w:val="28"/>
        </w:rPr>
        <w:t xml:space="preserve">
      9. Заседание Конституционного Суда протоколируется, по мере необходимости стенографируется и обеспечивается синхронным переводом. </w:t>
      </w:r>
    </w:p>
    <w:bookmarkEnd w:id="22"/>
    <w:bookmarkStart w:name="z34" w:id="23"/>
    <w:p>
      <w:pPr>
        <w:spacing w:after="0"/>
        <w:ind w:left="0"/>
        <w:jc w:val="both"/>
      </w:pPr>
      <w:r>
        <w:rPr>
          <w:rFonts w:ascii="Times New Roman"/>
          <w:b w:val="false"/>
          <w:i w:val="false"/>
          <w:color w:val="000000"/>
          <w:sz w:val="28"/>
        </w:rPr>
        <w:t xml:space="preserve">
      Протоколирование заседания осуществляется Аппаратом, который представляет протокол судье-докладчику для визирования в течение 5 рабочих дней после состоявшегося заседания. </w:t>
      </w:r>
    </w:p>
    <w:bookmarkEnd w:id="23"/>
    <w:bookmarkStart w:name="z35" w:id="24"/>
    <w:p>
      <w:pPr>
        <w:spacing w:after="0"/>
        <w:ind w:left="0"/>
        <w:jc w:val="both"/>
      </w:pPr>
      <w:r>
        <w:rPr>
          <w:rFonts w:ascii="Times New Roman"/>
          <w:b w:val="false"/>
          <w:i w:val="false"/>
          <w:color w:val="000000"/>
          <w:sz w:val="28"/>
        </w:rPr>
        <w:t>
      Протоколы заседаний Конституционного Суда подписываются председательствующим и приобщаются к материалам конституционного производства.</w:t>
      </w:r>
    </w:p>
    <w:bookmarkEnd w:id="24"/>
    <w:bookmarkStart w:name="z36" w:id="25"/>
    <w:p>
      <w:pPr>
        <w:spacing w:after="0"/>
        <w:ind w:left="0"/>
        <w:jc w:val="both"/>
      </w:pPr>
      <w:r>
        <w:rPr>
          <w:rFonts w:ascii="Times New Roman"/>
          <w:b w:val="false"/>
          <w:i w:val="false"/>
          <w:color w:val="000000"/>
          <w:sz w:val="28"/>
        </w:rPr>
        <w:t>
      10. Если в заседании осуществляется стенографирование, протокол заседания Конституционного Суда составляется на основании текста стенограммы.</w:t>
      </w:r>
    </w:p>
    <w:bookmarkEnd w:id="25"/>
    <w:bookmarkStart w:name="z37" w:id="26"/>
    <w:p>
      <w:pPr>
        <w:spacing w:after="0"/>
        <w:ind w:left="0"/>
        <w:jc w:val="both"/>
      </w:pPr>
      <w:r>
        <w:rPr>
          <w:rFonts w:ascii="Times New Roman"/>
          <w:b w:val="false"/>
          <w:i w:val="false"/>
          <w:color w:val="000000"/>
          <w:sz w:val="28"/>
        </w:rPr>
        <w:t>
      Если во время заседания применялись средства аудио-, видеозаписи, составляется краткий протокол заседания в письменной форме. В кратком протоколе заседания отражаются действия Конституционного Суда в том порядке, в каком они имели место, и указываются:</w:t>
      </w:r>
    </w:p>
    <w:bookmarkEnd w:id="26"/>
    <w:bookmarkStart w:name="z38" w:id="27"/>
    <w:p>
      <w:pPr>
        <w:spacing w:after="0"/>
        <w:ind w:left="0"/>
        <w:jc w:val="both"/>
      </w:pPr>
      <w:r>
        <w:rPr>
          <w:rFonts w:ascii="Times New Roman"/>
          <w:b w:val="false"/>
          <w:i w:val="false"/>
          <w:color w:val="000000"/>
          <w:sz w:val="28"/>
        </w:rPr>
        <w:t>
      1) год, месяц, число и место заседания;</w:t>
      </w:r>
    </w:p>
    <w:bookmarkEnd w:id="27"/>
    <w:bookmarkStart w:name="z39" w:id="28"/>
    <w:p>
      <w:pPr>
        <w:spacing w:after="0"/>
        <w:ind w:left="0"/>
        <w:jc w:val="both"/>
      </w:pPr>
      <w:r>
        <w:rPr>
          <w:rFonts w:ascii="Times New Roman"/>
          <w:b w:val="false"/>
          <w:i w:val="false"/>
          <w:color w:val="000000"/>
          <w:sz w:val="28"/>
        </w:rPr>
        <w:t>
      2) наименование и состав Конституционного Суда;</w:t>
      </w:r>
    </w:p>
    <w:bookmarkEnd w:id="28"/>
    <w:bookmarkStart w:name="z40" w:id="29"/>
    <w:p>
      <w:pPr>
        <w:spacing w:after="0"/>
        <w:ind w:left="0"/>
        <w:jc w:val="both"/>
      </w:pPr>
      <w:r>
        <w:rPr>
          <w:rFonts w:ascii="Times New Roman"/>
          <w:b w:val="false"/>
          <w:i w:val="false"/>
          <w:color w:val="000000"/>
          <w:sz w:val="28"/>
        </w:rPr>
        <w:t>
      3) данные о субъекте обращения;</w:t>
      </w:r>
    </w:p>
    <w:bookmarkEnd w:id="29"/>
    <w:bookmarkStart w:name="z41" w:id="30"/>
    <w:p>
      <w:pPr>
        <w:spacing w:after="0"/>
        <w:ind w:left="0"/>
        <w:jc w:val="both"/>
      </w:pPr>
      <w:r>
        <w:rPr>
          <w:rFonts w:ascii="Times New Roman"/>
          <w:b w:val="false"/>
          <w:i w:val="false"/>
          <w:color w:val="000000"/>
          <w:sz w:val="28"/>
        </w:rPr>
        <w:t>
      4) сведения о применении средств аудио-, видеозаписи;</w:t>
      </w:r>
    </w:p>
    <w:bookmarkEnd w:id="30"/>
    <w:bookmarkStart w:name="z42" w:id="31"/>
    <w:p>
      <w:pPr>
        <w:spacing w:after="0"/>
        <w:ind w:left="0"/>
        <w:jc w:val="both"/>
      </w:pPr>
      <w:r>
        <w:rPr>
          <w:rFonts w:ascii="Times New Roman"/>
          <w:b w:val="false"/>
          <w:i w:val="false"/>
          <w:color w:val="000000"/>
          <w:sz w:val="28"/>
        </w:rPr>
        <w:t>
      5) наименование файла, содержащего аудио-, видеозапись;</w:t>
      </w:r>
    </w:p>
    <w:bookmarkEnd w:id="31"/>
    <w:bookmarkStart w:name="z43" w:id="32"/>
    <w:p>
      <w:pPr>
        <w:spacing w:after="0"/>
        <w:ind w:left="0"/>
        <w:jc w:val="both"/>
      </w:pPr>
      <w:r>
        <w:rPr>
          <w:rFonts w:ascii="Times New Roman"/>
          <w:b w:val="false"/>
          <w:i w:val="false"/>
          <w:color w:val="000000"/>
          <w:sz w:val="28"/>
        </w:rPr>
        <w:t>
      6) сведения об участниках конституционного производства и иных лицах, участвовавших в заседании;</w:t>
      </w:r>
    </w:p>
    <w:bookmarkEnd w:id="32"/>
    <w:bookmarkStart w:name="z44" w:id="33"/>
    <w:p>
      <w:pPr>
        <w:spacing w:after="0"/>
        <w:ind w:left="0"/>
        <w:jc w:val="both"/>
      </w:pPr>
      <w:r>
        <w:rPr>
          <w:rFonts w:ascii="Times New Roman"/>
          <w:b w:val="false"/>
          <w:i w:val="false"/>
          <w:color w:val="000000"/>
          <w:sz w:val="28"/>
        </w:rPr>
        <w:t>
      7) сведения о заявлениях, ходатайствах и выступлениях участников конституционного производства и иных лиц; вынесенных Конституционным Судом решениях; исследовании иных материалов; удалении Конституционного Суда в совещательную комнату;</w:t>
      </w:r>
    </w:p>
    <w:bookmarkEnd w:id="33"/>
    <w:bookmarkStart w:name="z45" w:id="34"/>
    <w:p>
      <w:pPr>
        <w:spacing w:after="0"/>
        <w:ind w:left="0"/>
        <w:jc w:val="both"/>
      </w:pPr>
      <w:r>
        <w:rPr>
          <w:rFonts w:ascii="Times New Roman"/>
          <w:b w:val="false"/>
          <w:i w:val="false"/>
          <w:color w:val="000000"/>
          <w:sz w:val="28"/>
        </w:rPr>
        <w:t>
      8) дата составления протокола в окончательной форме.</w:t>
      </w:r>
    </w:p>
    <w:bookmarkEnd w:id="34"/>
    <w:bookmarkStart w:name="z46" w:id="35"/>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заседания приобщаются к материалам дела.</w:t>
      </w:r>
    </w:p>
    <w:bookmarkEnd w:id="35"/>
    <w:bookmarkStart w:name="z47" w:id="36"/>
    <w:p>
      <w:pPr>
        <w:spacing w:after="0"/>
        <w:ind w:left="0"/>
        <w:jc w:val="both"/>
      </w:pPr>
      <w:r>
        <w:rPr>
          <w:rFonts w:ascii="Times New Roman"/>
          <w:b w:val="false"/>
          <w:i w:val="false"/>
          <w:color w:val="000000"/>
          <w:sz w:val="28"/>
        </w:rPr>
        <w:t>
      11. Не допускается какое-либо вмешательство в ход заседания Конституционного Суда.</w:t>
      </w:r>
    </w:p>
    <w:bookmarkEnd w:id="36"/>
    <w:bookmarkStart w:name="z48" w:id="37"/>
    <w:p>
      <w:pPr>
        <w:spacing w:after="0"/>
        <w:ind w:left="0"/>
        <w:jc w:val="both"/>
      </w:pPr>
      <w:r>
        <w:rPr>
          <w:rFonts w:ascii="Times New Roman"/>
          <w:b w:val="false"/>
          <w:i w:val="false"/>
          <w:color w:val="000000"/>
          <w:sz w:val="28"/>
        </w:rPr>
        <w:t xml:space="preserve">
      С целью обеспечения порядка проведения заседания Конституционного Суда председательствующим могут применяться меры,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Конституционного закона.</w:t>
      </w:r>
    </w:p>
    <w:bookmarkEnd w:id="37"/>
    <w:bookmarkStart w:name="z49" w:id="38"/>
    <w:p>
      <w:pPr>
        <w:spacing w:after="0"/>
        <w:ind w:left="0"/>
        <w:jc w:val="both"/>
      </w:pPr>
      <w:r>
        <w:rPr>
          <w:rFonts w:ascii="Times New Roman"/>
          <w:b w:val="false"/>
          <w:i w:val="false"/>
          <w:color w:val="000000"/>
          <w:sz w:val="28"/>
        </w:rPr>
        <w:t>
      Применение мер процессуальной защиты и ответственности отражается в протоколе заседания. При необходимости, к обеспечению порядка проведения заседания могут привлекаться сотрудники органов внутренних дел.</w:t>
      </w:r>
    </w:p>
    <w:bookmarkEnd w:id="38"/>
    <w:bookmarkStart w:name="z50" w:id="39"/>
    <w:p>
      <w:pPr>
        <w:spacing w:after="0"/>
        <w:ind w:left="0"/>
        <w:jc w:val="both"/>
      </w:pPr>
      <w:r>
        <w:rPr>
          <w:rFonts w:ascii="Times New Roman"/>
          <w:b w:val="false"/>
          <w:i w:val="false"/>
          <w:color w:val="000000"/>
          <w:sz w:val="28"/>
        </w:rPr>
        <w:t>
      12. Заседания Конституционного Суда могут проводиться посредством видеоконференцсвязи и иных доступных онлайн-сервисов, в очном или смешанном форматах, а также транслироваться в режиме онлайн на интернет-ресурсе в соответствии с законодательством Республики Казахстан.</w:t>
      </w:r>
    </w:p>
    <w:bookmarkEnd w:id="39"/>
    <w:bookmarkStart w:name="z51" w:id="40"/>
    <w:p>
      <w:pPr>
        <w:spacing w:after="0"/>
        <w:ind w:left="0"/>
        <w:jc w:val="left"/>
      </w:pPr>
      <w:r>
        <w:rPr>
          <w:rFonts w:ascii="Times New Roman"/>
          <w:b/>
          <w:i w:val="false"/>
          <w:color w:val="000000"/>
        </w:rPr>
        <w:t xml:space="preserve"> Глава 2 Обращение в Конституционный Суд Республики Казахстан</w:t>
      </w:r>
    </w:p>
    <w:bookmarkEnd w:id="40"/>
    <w:bookmarkStart w:name="z52" w:id="41"/>
    <w:p>
      <w:pPr>
        <w:spacing w:after="0"/>
        <w:ind w:left="0"/>
        <w:jc w:val="both"/>
      </w:pPr>
      <w:r>
        <w:rPr>
          <w:rFonts w:ascii="Times New Roman"/>
          <w:b w:val="false"/>
          <w:i w:val="false"/>
          <w:color w:val="000000"/>
          <w:sz w:val="28"/>
        </w:rPr>
        <w:t xml:space="preserve">
      13. Основаниями для рассмотрения дел в Конституционном Суде являются обращения указанных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72 Конституции Республики Казахстан лиц, а также представления судов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Конституции Республики Казахстан.</w:t>
      </w:r>
    </w:p>
    <w:bookmarkEnd w:id="41"/>
    <w:bookmarkStart w:name="z53" w:id="42"/>
    <w:p>
      <w:pPr>
        <w:spacing w:after="0"/>
        <w:ind w:left="0"/>
        <w:jc w:val="both"/>
      </w:pPr>
      <w:r>
        <w:rPr>
          <w:rFonts w:ascii="Times New Roman"/>
          <w:b w:val="false"/>
          <w:i w:val="false"/>
          <w:color w:val="000000"/>
          <w:sz w:val="28"/>
        </w:rPr>
        <w:t xml:space="preserve">
      14. Обращения в Конституционный Суд подаются в письменной и (или) электронной форме на двух языках (казахском и русском), за исключением обращений граждан, которые могут подаваться на одном из языков конституционного производства,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36 Конституционного закона.</w:t>
      </w:r>
    </w:p>
    <w:bookmarkEnd w:id="42"/>
    <w:bookmarkStart w:name="z54" w:id="43"/>
    <w:p>
      <w:pPr>
        <w:spacing w:after="0"/>
        <w:ind w:left="0"/>
        <w:jc w:val="both"/>
      </w:pPr>
      <w:r>
        <w:rPr>
          <w:rFonts w:ascii="Times New Roman"/>
          <w:b w:val="false"/>
          <w:i w:val="false"/>
          <w:color w:val="000000"/>
          <w:sz w:val="28"/>
        </w:rPr>
        <w:t xml:space="preserve">
      Обращение должно быть оформлено в соответствии с требованиями </w:t>
      </w:r>
      <w:r>
        <w:rPr>
          <w:rFonts w:ascii="Times New Roman"/>
          <w:b w:val="false"/>
          <w:i w:val="false"/>
          <w:color w:val="000000"/>
          <w:sz w:val="28"/>
        </w:rPr>
        <w:t>статьи 44</w:t>
      </w:r>
      <w:r>
        <w:rPr>
          <w:rFonts w:ascii="Times New Roman"/>
          <w:b w:val="false"/>
          <w:i w:val="false"/>
          <w:color w:val="000000"/>
          <w:sz w:val="28"/>
        </w:rPr>
        <w:t xml:space="preserve"> Конституционного закона и настоящего Регламента. Оно может быть написано от руки, изготовлено машинописным либо компьютерным способом. </w:t>
      </w:r>
    </w:p>
    <w:bookmarkEnd w:id="43"/>
    <w:bookmarkStart w:name="z55" w:id="44"/>
    <w:p>
      <w:pPr>
        <w:spacing w:after="0"/>
        <w:ind w:left="0"/>
        <w:jc w:val="both"/>
      </w:pPr>
      <w:r>
        <w:rPr>
          <w:rFonts w:ascii="Times New Roman"/>
          <w:b w:val="false"/>
          <w:i w:val="false"/>
          <w:color w:val="000000"/>
          <w:sz w:val="28"/>
        </w:rPr>
        <w:t xml:space="preserve">
      К обращению прилагаются документы,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44 Конституционного закона. Переводы документов, изложенных не на языках конституционного производства, должны быть нотариально удостоверены.</w:t>
      </w:r>
    </w:p>
    <w:bookmarkEnd w:id="44"/>
    <w:bookmarkStart w:name="z56" w:id="45"/>
    <w:p>
      <w:pPr>
        <w:spacing w:after="0"/>
        <w:ind w:left="0"/>
        <w:jc w:val="both"/>
      </w:pPr>
      <w:r>
        <w:rPr>
          <w:rFonts w:ascii="Times New Roman"/>
          <w:b w:val="false"/>
          <w:i w:val="false"/>
          <w:color w:val="000000"/>
          <w:sz w:val="28"/>
        </w:rPr>
        <w:t xml:space="preserve">
      15. Полномочия представителя должны быть выражены в доверенности, выданной и оформленной в соответствии с законом, или заключенном юридическим консультантом договоре об оказании юридической помощи либо ином документе, удостоверяющем поручение соответствующих государственных органов, должностных и иных лиц. Согласие гражданина, если обращение подается от его имени уполномоченными лицами, может быть выражено в нотариально удостоверенной доверенности. </w:t>
      </w:r>
    </w:p>
    <w:bookmarkEnd w:id="45"/>
    <w:bookmarkStart w:name="z57" w:id="46"/>
    <w:p>
      <w:pPr>
        <w:spacing w:after="0"/>
        <w:ind w:left="0"/>
        <w:jc w:val="both"/>
      </w:pPr>
      <w:r>
        <w:rPr>
          <w:rFonts w:ascii="Times New Roman"/>
          <w:b w:val="false"/>
          <w:i w:val="false"/>
          <w:color w:val="000000"/>
          <w:sz w:val="28"/>
        </w:rPr>
        <w:t xml:space="preserve">
      Уполномоченные лица организаций, которым законом, уставом или положением предоставлено право защищать права и интересы членов этих организаций, права и интересы других лиц, должны представить документы, удостоверяющие поручение на осуществление представительства по данному делу. </w:t>
      </w:r>
    </w:p>
    <w:bookmarkEnd w:id="46"/>
    <w:bookmarkStart w:name="z58" w:id="47"/>
    <w:p>
      <w:pPr>
        <w:spacing w:after="0"/>
        <w:ind w:left="0"/>
        <w:jc w:val="both"/>
      </w:pPr>
      <w:r>
        <w:rPr>
          <w:rFonts w:ascii="Times New Roman"/>
          <w:b w:val="false"/>
          <w:i w:val="false"/>
          <w:color w:val="000000"/>
          <w:sz w:val="28"/>
        </w:rPr>
        <w:t xml:space="preserve">
      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47"/>
    <w:bookmarkStart w:name="z59" w:id="48"/>
    <w:p>
      <w:pPr>
        <w:spacing w:after="0"/>
        <w:ind w:left="0"/>
        <w:jc w:val="both"/>
      </w:pPr>
      <w:r>
        <w:rPr>
          <w:rFonts w:ascii="Times New Roman"/>
          <w:b w:val="false"/>
          <w:i w:val="false"/>
          <w:color w:val="000000"/>
          <w:sz w:val="28"/>
        </w:rPr>
        <w:t xml:space="preserve">
      Юридическими консультантами представляется документ, подтверждающий членство в палате юридических консультантов. Представители, являющиеся законными представителями, представляют документы, удостоверяющие их полномочия. </w:t>
      </w:r>
    </w:p>
    <w:bookmarkEnd w:id="48"/>
    <w:bookmarkStart w:name="z60" w:id="49"/>
    <w:p>
      <w:pPr>
        <w:spacing w:after="0"/>
        <w:ind w:left="0"/>
        <w:jc w:val="both"/>
      </w:pPr>
      <w:r>
        <w:rPr>
          <w:rFonts w:ascii="Times New Roman"/>
          <w:b w:val="false"/>
          <w:i w:val="false"/>
          <w:color w:val="000000"/>
          <w:sz w:val="28"/>
        </w:rPr>
        <w:t xml:space="preserve">
      16. Полномочия представителя на совершение каждого из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42 Конституционного закона процессуальных действий должны быть специально предусмотрены в доверенности или ином документе, выданном представляемым.</w:t>
      </w:r>
    </w:p>
    <w:bookmarkEnd w:id="49"/>
    <w:bookmarkStart w:name="z61" w:id="50"/>
    <w:p>
      <w:pPr>
        <w:spacing w:after="0"/>
        <w:ind w:left="0"/>
        <w:jc w:val="left"/>
      </w:pPr>
      <w:r>
        <w:rPr>
          <w:rFonts w:ascii="Times New Roman"/>
          <w:b/>
          <w:i w:val="false"/>
          <w:color w:val="000000"/>
        </w:rPr>
        <w:t xml:space="preserve"> Глава 3. Предварительное рассмотрение обращений и принятие их к конституционному производству</w:t>
      </w:r>
    </w:p>
    <w:bookmarkEnd w:id="50"/>
    <w:bookmarkStart w:name="z62" w:id="51"/>
    <w:p>
      <w:pPr>
        <w:spacing w:after="0"/>
        <w:ind w:left="0"/>
        <w:jc w:val="both"/>
      </w:pPr>
      <w:r>
        <w:rPr>
          <w:rFonts w:ascii="Times New Roman"/>
          <w:b w:val="false"/>
          <w:i w:val="false"/>
          <w:color w:val="000000"/>
          <w:sz w:val="28"/>
        </w:rPr>
        <w:t xml:space="preserve">
      17. Поданное обращение регистрируется в Аппарате. Предварительное рассмотрение обращений осуществляется Аппаратом в срок, не превышающий 15 рабочих дней с момента регистрации обращения. При необходимости дополнительного изучения вопроса данный срок может быть продлен Руководителем Аппарата на разумный срок. </w:t>
      </w:r>
    </w:p>
    <w:bookmarkEnd w:id="51"/>
    <w:bookmarkStart w:name="z63" w:id="52"/>
    <w:p>
      <w:pPr>
        <w:spacing w:after="0"/>
        <w:ind w:left="0"/>
        <w:jc w:val="both"/>
      </w:pPr>
      <w:r>
        <w:rPr>
          <w:rFonts w:ascii="Times New Roman"/>
          <w:b w:val="false"/>
          <w:i w:val="false"/>
          <w:color w:val="000000"/>
          <w:sz w:val="28"/>
        </w:rPr>
        <w:t xml:space="preserve">
      18. Если обращение не соответствует требованиям </w:t>
      </w:r>
      <w:r>
        <w:rPr>
          <w:rFonts w:ascii="Times New Roman"/>
          <w:b w:val="false"/>
          <w:i w:val="false"/>
          <w:color w:val="000000"/>
          <w:sz w:val="28"/>
        </w:rPr>
        <w:t>Конституции</w:t>
      </w:r>
      <w:r>
        <w:rPr>
          <w:rFonts w:ascii="Times New Roman"/>
          <w:b w:val="false"/>
          <w:i w:val="false"/>
          <w:color w:val="000000"/>
          <w:sz w:val="28"/>
        </w:rPr>
        <w:t xml:space="preserve"> и Конституционного закона, Аппарат направляет соответствующее уведомление и возвращает его обратившемуся лицу.</w:t>
      </w:r>
    </w:p>
    <w:bookmarkEnd w:id="52"/>
    <w:bookmarkStart w:name="z64" w:id="53"/>
    <w:p>
      <w:pPr>
        <w:spacing w:after="0"/>
        <w:ind w:left="0"/>
        <w:jc w:val="both"/>
      </w:pPr>
      <w:r>
        <w:rPr>
          <w:rFonts w:ascii="Times New Roman"/>
          <w:b w:val="false"/>
          <w:i w:val="false"/>
          <w:color w:val="000000"/>
          <w:sz w:val="28"/>
        </w:rPr>
        <w:t>
      Направленное после устранения несоответствий обращение заново регистрируется и рассматривается Аппаратом в установленном порядке.</w:t>
      </w:r>
    </w:p>
    <w:bookmarkEnd w:id="53"/>
    <w:bookmarkStart w:name="z65" w:id="54"/>
    <w:p>
      <w:pPr>
        <w:spacing w:after="0"/>
        <w:ind w:left="0"/>
        <w:jc w:val="both"/>
      </w:pPr>
      <w:r>
        <w:rPr>
          <w:rFonts w:ascii="Times New Roman"/>
          <w:b w:val="false"/>
          <w:i w:val="false"/>
          <w:color w:val="000000"/>
          <w:sz w:val="28"/>
        </w:rPr>
        <w:t xml:space="preserve">
      19.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47 Конституционного закона, обращение рассматривается в порядке, установленном пунктами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 xml:space="preserve"> настоящей главы.</w:t>
      </w:r>
    </w:p>
    <w:bookmarkEnd w:id="54"/>
    <w:bookmarkStart w:name="z66" w:id="55"/>
    <w:p>
      <w:pPr>
        <w:spacing w:after="0"/>
        <w:ind w:left="0"/>
        <w:jc w:val="both"/>
      </w:pPr>
      <w:r>
        <w:rPr>
          <w:rFonts w:ascii="Times New Roman"/>
          <w:b w:val="false"/>
          <w:i w:val="false"/>
          <w:color w:val="000000"/>
          <w:sz w:val="28"/>
        </w:rPr>
        <w:t xml:space="preserve">
      20. Обращение, соответствующее требованиям </w:t>
      </w:r>
      <w:r>
        <w:rPr>
          <w:rFonts w:ascii="Times New Roman"/>
          <w:b w:val="false"/>
          <w:i w:val="false"/>
          <w:color w:val="000000"/>
          <w:sz w:val="28"/>
        </w:rPr>
        <w:t>Конституции</w:t>
      </w:r>
      <w:r>
        <w:rPr>
          <w:rFonts w:ascii="Times New Roman"/>
          <w:b w:val="false"/>
          <w:i w:val="false"/>
          <w:color w:val="000000"/>
          <w:sz w:val="28"/>
        </w:rPr>
        <w:t xml:space="preserve"> и Конституционного закона, вместе со справкой передается Председателю.</w:t>
      </w:r>
    </w:p>
    <w:bookmarkEnd w:id="55"/>
    <w:bookmarkStart w:name="z67" w:id="56"/>
    <w:p>
      <w:pPr>
        <w:spacing w:after="0"/>
        <w:ind w:left="0"/>
        <w:jc w:val="both"/>
      </w:pPr>
      <w:r>
        <w:rPr>
          <w:rFonts w:ascii="Times New Roman"/>
          <w:b w:val="false"/>
          <w:i w:val="false"/>
          <w:color w:val="000000"/>
          <w:sz w:val="28"/>
        </w:rPr>
        <w:t xml:space="preserve">
      21. Председатель с учетом нагрузки, специализации и иных факторов в срок не более 3 рабочих дней направляет обращение одному или нескольким судьям для предварительного изучения. </w:t>
      </w:r>
    </w:p>
    <w:bookmarkEnd w:id="56"/>
    <w:bookmarkStart w:name="z68" w:id="57"/>
    <w:p>
      <w:pPr>
        <w:spacing w:after="0"/>
        <w:ind w:left="0"/>
        <w:jc w:val="both"/>
      </w:pPr>
      <w:r>
        <w:rPr>
          <w:rFonts w:ascii="Times New Roman"/>
          <w:b w:val="false"/>
          <w:i w:val="false"/>
          <w:color w:val="000000"/>
          <w:sz w:val="28"/>
        </w:rPr>
        <w:t>
      22. По результатам предварительного изучения обращения судья готовит справку, которая передается Председателю для внесения вопроса в повестку дня заседания Конституционного Суда.</w:t>
      </w:r>
    </w:p>
    <w:bookmarkEnd w:id="57"/>
    <w:bookmarkStart w:name="z69" w:id="58"/>
    <w:p>
      <w:pPr>
        <w:spacing w:after="0"/>
        <w:ind w:left="0"/>
        <w:jc w:val="both"/>
      </w:pPr>
      <w:r>
        <w:rPr>
          <w:rFonts w:ascii="Times New Roman"/>
          <w:b w:val="false"/>
          <w:i w:val="false"/>
          <w:color w:val="000000"/>
          <w:sz w:val="28"/>
        </w:rPr>
        <w:t xml:space="preserve">
      Заседания Конституционного Суда для решения вопроса о принятии обращения к конституционному производству созываются по мере необходимости Председателем. </w:t>
      </w:r>
    </w:p>
    <w:bookmarkEnd w:id="58"/>
    <w:bookmarkStart w:name="z70" w:id="59"/>
    <w:p>
      <w:pPr>
        <w:spacing w:after="0"/>
        <w:ind w:left="0"/>
        <w:jc w:val="both"/>
      </w:pPr>
      <w:r>
        <w:rPr>
          <w:rFonts w:ascii="Times New Roman"/>
          <w:b w:val="false"/>
          <w:i w:val="false"/>
          <w:color w:val="000000"/>
          <w:sz w:val="28"/>
        </w:rPr>
        <w:t>
      Копии обращения, справки судьи, проекта решения Конституционного Суда и иных материалов заблаговременно рассылаются судьям, участвующим в его заседании.</w:t>
      </w:r>
    </w:p>
    <w:bookmarkEnd w:id="59"/>
    <w:bookmarkStart w:name="z71" w:id="60"/>
    <w:p>
      <w:pPr>
        <w:spacing w:after="0"/>
        <w:ind w:left="0"/>
        <w:jc w:val="both"/>
      </w:pPr>
      <w:r>
        <w:rPr>
          <w:rFonts w:ascii="Times New Roman"/>
          <w:b w:val="false"/>
          <w:i w:val="false"/>
          <w:color w:val="000000"/>
          <w:sz w:val="28"/>
        </w:rPr>
        <w:t>
      23. Судья, проводивший предварительное изучение обращения, докладывает его результаты на заседании Конституционного Суда. Судьи, участвующие в заседании, могут вносить свои предложения.</w:t>
      </w:r>
    </w:p>
    <w:bookmarkEnd w:id="60"/>
    <w:bookmarkStart w:name="z72" w:id="61"/>
    <w:p>
      <w:pPr>
        <w:spacing w:after="0"/>
        <w:ind w:left="0"/>
        <w:jc w:val="both"/>
      </w:pPr>
      <w:r>
        <w:rPr>
          <w:rFonts w:ascii="Times New Roman"/>
          <w:b w:val="false"/>
          <w:i w:val="false"/>
          <w:color w:val="000000"/>
          <w:sz w:val="28"/>
        </w:rPr>
        <w:t xml:space="preserve">
      24. Решение Конституционного Суда о принятии обращения к конституционному производству формулируется по каждому обращению отдельно. </w:t>
      </w:r>
    </w:p>
    <w:bookmarkEnd w:id="61"/>
    <w:bookmarkStart w:name="z73" w:id="62"/>
    <w:p>
      <w:pPr>
        <w:spacing w:after="0"/>
        <w:ind w:left="0"/>
        <w:jc w:val="both"/>
      </w:pPr>
      <w:r>
        <w:rPr>
          <w:rFonts w:ascii="Times New Roman"/>
          <w:b w:val="false"/>
          <w:i w:val="false"/>
          <w:color w:val="000000"/>
          <w:sz w:val="28"/>
        </w:rPr>
        <w:t xml:space="preserve">
      25. Постановления об отказе в принятии обращения к конституционному производству принимаются при наличии оснований,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48 Конституционного закона, излагаются в виде отдельного документа и должны быть мотивированными. </w:t>
      </w:r>
    </w:p>
    <w:bookmarkEnd w:id="62"/>
    <w:bookmarkStart w:name="z74" w:id="63"/>
    <w:p>
      <w:pPr>
        <w:spacing w:after="0"/>
        <w:ind w:left="0"/>
        <w:jc w:val="both"/>
      </w:pPr>
      <w:r>
        <w:rPr>
          <w:rFonts w:ascii="Times New Roman"/>
          <w:b w:val="false"/>
          <w:i w:val="false"/>
          <w:color w:val="000000"/>
          <w:sz w:val="28"/>
        </w:rPr>
        <w:t xml:space="preserve">
      26. О принятом Конституционным Судом решении не позднее пяти рабочих дней уведомляются участники конституционного производства. </w:t>
      </w:r>
    </w:p>
    <w:bookmarkEnd w:id="63"/>
    <w:bookmarkStart w:name="z75" w:id="64"/>
    <w:p>
      <w:pPr>
        <w:spacing w:after="0"/>
        <w:ind w:left="0"/>
        <w:jc w:val="both"/>
      </w:pPr>
      <w:r>
        <w:rPr>
          <w:rFonts w:ascii="Times New Roman"/>
          <w:b w:val="false"/>
          <w:i w:val="false"/>
          <w:color w:val="000000"/>
          <w:sz w:val="28"/>
        </w:rPr>
        <w:t xml:space="preserve">
      27. Рассмотрение на заседании вопроса о принятии к конституционному производству обращения субъектов, указанных в пунктах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72 Конституции Республики Казахстан, может осуществляться тремя судьями Конституционного Суда под председательством Председателя, его заместителя либо одного из судей по поручению Председателя. Составы судей определяются Председателем.</w:t>
      </w:r>
    </w:p>
    <w:bookmarkEnd w:id="64"/>
    <w:bookmarkStart w:name="z76" w:id="65"/>
    <w:p>
      <w:pPr>
        <w:spacing w:after="0"/>
        <w:ind w:left="0"/>
        <w:jc w:val="left"/>
      </w:pPr>
      <w:r>
        <w:rPr>
          <w:rFonts w:ascii="Times New Roman"/>
          <w:b/>
          <w:i w:val="false"/>
          <w:color w:val="000000"/>
        </w:rPr>
        <w:t xml:space="preserve"> Глава 4. Подготовка материалов для рассмотрения принятого к конституционному производству обращения на заседании Конституционного Суда Республики Казахстан</w:t>
      </w:r>
    </w:p>
    <w:bookmarkEnd w:id="65"/>
    <w:bookmarkStart w:name="z77" w:id="66"/>
    <w:p>
      <w:pPr>
        <w:spacing w:after="0"/>
        <w:ind w:left="0"/>
        <w:jc w:val="both"/>
      </w:pPr>
      <w:r>
        <w:rPr>
          <w:rFonts w:ascii="Times New Roman"/>
          <w:b w:val="false"/>
          <w:i w:val="false"/>
          <w:color w:val="000000"/>
          <w:sz w:val="28"/>
        </w:rPr>
        <w:t>
      28. После принятия обращения к конституционному производству распоряжением Председателя с учетом очередности рассмотрения дел, их сложности, срочности, загруженности и специализации судей определяется судья-докладчик (судьи-докладчики), осуществляющий подготовку материалов к заседанию Конституционного Суда.</w:t>
      </w:r>
    </w:p>
    <w:bookmarkEnd w:id="66"/>
    <w:bookmarkStart w:name="z78" w:id="67"/>
    <w:p>
      <w:pPr>
        <w:spacing w:after="0"/>
        <w:ind w:left="0"/>
        <w:jc w:val="both"/>
      </w:pPr>
      <w:r>
        <w:rPr>
          <w:rFonts w:ascii="Times New Roman"/>
          <w:b w:val="false"/>
          <w:i w:val="false"/>
          <w:color w:val="000000"/>
          <w:sz w:val="28"/>
        </w:rPr>
        <w:t xml:space="preserve">
      29. По принятому к конституционному производству обращению судья-докладчик в установленные Председателем сроки и во взаимодействии с Аналитиком Конституционного Суда принимает меры по подготовке материалов к заседанию Конституционного Суда, предусмотренные в </w:t>
      </w:r>
      <w:r>
        <w:rPr>
          <w:rFonts w:ascii="Times New Roman"/>
          <w:b w:val="false"/>
          <w:i w:val="false"/>
          <w:color w:val="000000"/>
          <w:sz w:val="28"/>
        </w:rPr>
        <w:t>пункте 3</w:t>
      </w:r>
      <w:r>
        <w:rPr>
          <w:rFonts w:ascii="Times New Roman"/>
          <w:b w:val="false"/>
          <w:i w:val="false"/>
          <w:color w:val="000000"/>
          <w:sz w:val="28"/>
        </w:rPr>
        <w:t xml:space="preserve"> статьи 49 Конституционного закона.</w:t>
      </w:r>
    </w:p>
    <w:bookmarkEnd w:id="67"/>
    <w:bookmarkStart w:name="z79" w:id="68"/>
    <w:p>
      <w:pPr>
        <w:spacing w:after="0"/>
        <w:ind w:left="0"/>
        <w:jc w:val="both"/>
      </w:pPr>
      <w:r>
        <w:rPr>
          <w:rFonts w:ascii="Times New Roman"/>
          <w:b w:val="false"/>
          <w:i w:val="false"/>
          <w:color w:val="000000"/>
          <w:sz w:val="28"/>
        </w:rPr>
        <w:t>
      30. В определении судьи-докладчика о назначении проверок, экспертиз и исследований указываются соответствующие учреждения, эксперты (специалисты), формулируются вопросы и определяется срок представления экспертного и иного заключения. Вместе с определением в распоряжение экспертов (специалистов) представляются все необходимые документы для производства проверок, экспертиз и исследований. Заключение эксперта (специалиста) и акты проверок излагаются в виде отдельного документа и подписываются соответствующими лицами.</w:t>
      </w:r>
    </w:p>
    <w:bookmarkEnd w:id="68"/>
    <w:bookmarkStart w:name="z80" w:id="69"/>
    <w:p>
      <w:pPr>
        <w:spacing w:after="0"/>
        <w:ind w:left="0"/>
        <w:jc w:val="both"/>
      </w:pPr>
      <w:r>
        <w:rPr>
          <w:rFonts w:ascii="Times New Roman"/>
          <w:b w:val="false"/>
          <w:i w:val="false"/>
          <w:color w:val="000000"/>
          <w:sz w:val="28"/>
        </w:rPr>
        <w:t xml:space="preserve">
      31. В ходе подготовки материалов к рассмотрению участники конституционного производства, лица и органы, привлекаемые при рассмотрении обращения, их представители по вопросам реализации своих прав, предусмотренных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42 Конституционного закона, обращаются к судье - докладчику.</w:t>
      </w:r>
    </w:p>
    <w:bookmarkEnd w:id="69"/>
    <w:bookmarkStart w:name="z81" w:id="70"/>
    <w:p>
      <w:pPr>
        <w:spacing w:after="0"/>
        <w:ind w:left="0"/>
        <w:jc w:val="both"/>
      </w:pPr>
      <w:r>
        <w:rPr>
          <w:rFonts w:ascii="Times New Roman"/>
          <w:b w:val="false"/>
          <w:i w:val="false"/>
          <w:color w:val="000000"/>
          <w:sz w:val="28"/>
        </w:rPr>
        <w:t>
      32. Правозащитные, научные и иные организации и граждане, специализирующиеся на вопросах, поставленных перед Конституционным Судом, могут направлять в Конституционный Суд свои заключения (мнения). Заключения, основанные на юридическом анализе вопроса, представляющие интерес и способствующие надлежащему рассмотрению обращения, могут быть приобщены к материалам производства и опубликованы на интернет-ресурсе Конституционного Суда.</w:t>
      </w:r>
    </w:p>
    <w:bookmarkEnd w:id="70"/>
    <w:bookmarkStart w:name="z82" w:id="71"/>
    <w:p>
      <w:pPr>
        <w:spacing w:after="0"/>
        <w:ind w:left="0"/>
        <w:jc w:val="both"/>
      </w:pPr>
      <w:r>
        <w:rPr>
          <w:rFonts w:ascii="Times New Roman"/>
          <w:b w:val="false"/>
          <w:i w:val="false"/>
          <w:color w:val="000000"/>
          <w:sz w:val="28"/>
        </w:rPr>
        <w:t xml:space="preserve">
      33. После завершения подготовительной работы судья - докладчик докладывает его результаты Председателю, который своим распоряжением определяет дату заседания Конституционного Суда по рассмотрению по существу вопросов, поставленных в обращении. </w:t>
      </w:r>
    </w:p>
    <w:bookmarkEnd w:id="71"/>
    <w:bookmarkStart w:name="z83" w:id="72"/>
    <w:p>
      <w:pPr>
        <w:spacing w:after="0"/>
        <w:ind w:left="0"/>
        <w:jc w:val="both"/>
      </w:pPr>
      <w:r>
        <w:rPr>
          <w:rFonts w:ascii="Times New Roman"/>
          <w:b w:val="false"/>
          <w:i w:val="false"/>
          <w:color w:val="000000"/>
          <w:sz w:val="28"/>
        </w:rPr>
        <w:t>
      Материалы обращения в установленный срок рассылаются судьям, участвующим в заседании.</w:t>
      </w:r>
    </w:p>
    <w:bookmarkEnd w:id="72"/>
    <w:bookmarkStart w:name="z84" w:id="73"/>
    <w:p>
      <w:pPr>
        <w:spacing w:after="0"/>
        <w:ind w:left="0"/>
        <w:jc w:val="both"/>
      </w:pPr>
      <w:r>
        <w:rPr>
          <w:rFonts w:ascii="Times New Roman"/>
          <w:b w:val="false"/>
          <w:i w:val="false"/>
          <w:color w:val="000000"/>
          <w:sz w:val="28"/>
        </w:rPr>
        <w:t xml:space="preserve">
      34. Ввиду особой важности и срочности поступившего обращения Конституционный Суд может принять решение о его рассмотрении в ускоренном порядке. В этом случае подготовка материалов к заседанию Конституционного Суда осуществляется судьей - докладчиком в сроки, определяемые Председателем. </w:t>
      </w:r>
    </w:p>
    <w:bookmarkEnd w:id="73"/>
    <w:bookmarkStart w:name="z85" w:id="74"/>
    <w:p>
      <w:pPr>
        <w:spacing w:after="0"/>
        <w:ind w:left="0"/>
        <w:jc w:val="left"/>
      </w:pPr>
      <w:r>
        <w:rPr>
          <w:rFonts w:ascii="Times New Roman"/>
          <w:b/>
          <w:i w:val="false"/>
          <w:color w:val="000000"/>
        </w:rPr>
        <w:t xml:space="preserve"> Глава 5. Рассмотрение принятого к конституционному производству обращения на заседании Конституционного Суда Республики Казахстан</w:t>
      </w:r>
    </w:p>
    <w:bookmarkEnd w:id="74"/>
    <w:bookmarkStart w:name="z86" w:id="75"/>
    <w:p>
      <w:pPr>
        <w:spacing w:after="0"/>
        <w:ind w:left="0"/>
        <w:jc w:val="both"/>
      </w:pPr>
      <w:r>
        <w:rPr>
          <w:rFonts w:ascii="Times New Roman"/>
          <w:b w:val="false"/>
          <w:i w:val="false"/>
          <w:color w:val="000000"/>
          <w:sz w:val="28"/>
        </w:rPr>
        <w:t>
      35. Рассмотрение обращений по существу Конституционным Судом производится на его заседании.</w:t>
      </w:r>
    </w:p>
    <w:bookmarkEnd w:id="75"/>
    <w:bookmarkStart w:name="z87" w:id="76"/>
    <w:p>
      <w:pPr>
        <w:spacing w:after="0"/>
        <w:ind w:left="0"/>
        <w:jc w:val="both"/>
      </w:pPr>
      <w:r>
        <w:rPr>
          <w:rFonts w:ascii="Times New Roman"/>
          <w:b w:val="false"/>
          <w:i w:val="false"/>
          <w:color w:val="000000"/>
          <w:sz w:val="28"/>
        </w:rPr>
        <w:t xml:space="preserve">
      36. Заседания Конституционного Суда, проводимые с учетом требования </w:t>
      </w:r>
      <w:r>
        <w:rPr>
          <w:rFonts w:ascii="Times New Roman"/>
          <w:b w:val="false"/>
          <w:i w:val="false"/>
          <w:color w:val="000000"/>
          <w:sz w:val="28"/>
        </w:rPr>
        <w:t>пункта 2</w:t>
      </w:r>
      <w:r>
        <w:rPr>
          <w:rFonts w:ascii="Times New Roman"/>
          <w:b w:val="false"/>
          <w:i w:val="false"/>
          <w:color w:val="000000"/>
          <w:sz w:val="28"/>
        </w:rPr>
        <w:t xml:space="preserve"> статьи 25 Конституционного закона, проходят под председательством Председателя, а в случае его отсутствия - под председательством заместителя Председателя либо назначенного Председателем одного из судей. </w:t>
      </w:r>
    </w:p>
    <w:bookmarkEnd w:id="76"/>
    <w:bookmarkStart w:name="z88" w:id="77"/>
    <w:p>
      <w:pPr>
        <w:spacing w:after="0"/>
        <w:ind w:left="0"/>
        <w:jc w:val="both"/>
      </w:pPr>
      <w:r>
        <w:rPr>
          <w:rFonts w:ascii="Times New Roman"/>
          <w:b w:val="false"/>
          <w:i w:val="false"/>
          <w:color w:val="000000"/>
          <w:sz w:val="28"/>
        </w:rPr>
        <w:t xml:space="preserve">
      37. В случае заявления судьей Конституционного Суда самоотвода ему могут быть заданы уточняющие вопросы. Самоотвод рассматривается без участия лица, заявившего самоотвод. В случае удовлетворения самоотвода рассмотрение обращения может быть продолжено при наличии необходимого кворума. При удовлетворении самоотвода Председателя на заседании председательствует заместитель Председателя. Если удовлетворен самоотвод председательствующего судьи, то Председатель определяет председательствующего на заседании. </w:t>
      </w:r>
    </w:p>
    <w:bookmarkEnd w:id="77"/>
    <w:bookmarkStart w:name="z89" w:id="78"/>
    <w:p>
      <w:pPr>
        <w:spacing w:after="0"/>
        <w:ind w:left="0"/>
        <w:jc w:val="both"/>
      </w:pPr>
      <w:r>
        <w:rPr>
          <w:rFonts w:ascii="Times New Roman"/>
          <w:b w:val="false"/>
          <w:i w:val="false"/>
          <w:color w:val="000000"/>
          <w:sz w:val="28"/>
        </w:rPr>
        <w:t>
      38. В назначенное для проведения заседания время в зал заседаний входят судьи и занимают свои места.</w:t>
      </w:r>
    </w:p>
    <w:bookmarkEnd w:id="78"/>
    <w:bookmarkStart w:name="z90" w:id="79"/>
    <w:p>
      <w:pPr>
        <w:spacing w:after="0"/>
        <w:ind w:left="0"/>
        <w:jc w:val="both"/>
      </w:pPr>
      <w:r>
        <w:rPr>
          <w:rFonts w:ascii="Times New Roman"/>
          <w:b w:val="false"/>
          <w:i w:val="false"/>
          <w:color w:val="000000"/>
          <w:sz w:val="28"/>
        </w:rPr>
        <w:t xml:space="preserve">
      39. Председательствующий руководит ходом заседания, совершая действия,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51 Конституционного закона.</w:t>
      </w:r>
    </w:p>
    <w:bookmarkEnd w:id="79"/>
    <w:bookmarkStart w:name="z91" w:id="80"/>
    <w:p>
      <w:pPr>
        <w:spacing w:after="0"/>
        <w:ind w:left="0"/>
        <w:jc w:val="both"/>
      </w:pPr>
      <w:r>
        <w:rPr>
          <w:rFonts w:ascii="Times New Roman"/>
          <w:b w:val="false"/>
          <w:i w:val="false"/>
          <w:color w:val="000000"/>
          <w:sz w:val="28"/>
        </w:rPr>
        <w:t xml:space="preserve">
      Председательствующий до начала рассмотрения вопроса по существу опрашивает участников конституционного производства о наличии у них ходатайств. В случае поступления таких ходатайств в письменном виде они оглашаются в заседании Конституционного Суда и приобщаются к материалам рассматриваемого дела, устные ходатайства заносятся в протокол заседания. </w:t>
      </w:r>
    </w:p>
    <w:bookmarkEnd w:id="80"/>
    <w:bookmarkStart w:name="z92" w:id="81"/>
    <w:p>
      <w:pPr>
        <w:spacing w:after="0"/>
        <w:ind w:left="0"/>
        <w:jc w:val="both"/>
      </w:pPr>
      <w:r>
        <w:rPr>
          <w:rFonts w:ascii="Times New Roman"/>
          <w:b w:val="false"/>
          <w:i w:val="false"/>
          <w:color w:val="000000"/>
          <w:sz w:val="28"/>
        </w:rPr>
        <w:t xml:space="preserve">
      40. С учетом анализа собранных материалов, особенностей обращения, предложений судьи-докладчика и других судей, поступивших ходатайств при необходимости могут быть выслушаны объяснения и выступления участников конституционного производства и других привлеченных лиц. После выступлений им могут быть заданы уточняющие вопросы. </w:t>
      </w:r>
    </w:p>
    <w:bookmarkEnd w:id="81"/>
    <w:bookmarkStart w:name="z93" w:id="82"/>
    <w:p>
      <w:pPr>
        <w:spacing w:after="0"/>
        <w:ind w:left="0"/>
        <w:jc w:val="both"/>
      </w:pPr>
      <w:r>
        <w:rPr>
          <w:rFonts w:ascii="Times New Roman"/>
          <w:b w:val="false"/>
          <w:i w:val="false"/>
          <w:color w:val="000000"/>
          <w:sz w:val="28"/>
        </w:rPr>
        <w:t>
      41. Лица, представляющие интересы участников конституционного производства по должности, а также представители, выступающие в Конституционном Суде по доверенности или иному документу, удостоверяющему их полномочия, если такое право оговорено в них, вправе скорректировать свою позицию по рассматриваемому вопросу в зависимости от результатов рассмотрения вопроса в ходе заседания Конституционного Суда.</w:t>
      </w:r>
    </w:p>
    <w:bookmarkEnd w:id="82"/>
    <w:bookmarkStart w:name="z94" w:id="83"/>
    <w:p>
      <w:pPr>
        <w:spacing w:after="0"/>
        <w:ind w:left="0"/>
        <w:jc w:val="both"/>
      </w:pPr>
      <w:r>
        <w:rPr>
          <w:rFonts w:ascii="Times New Roman"/>
          <w:b w:val="false"/>
          <w:i w:val="false"/>
          <w:color w:val="000000"/>
          <w:sz w:val="28"/>
        </w:rPr>
        <w:t>
      42. По окончании выступлений участников заседания при поступлении ходатайства заслушиваются заключительные выступления участников конституционного производства. Конституционный Суд может предоставить им время для подготовки к заключительным выступлениям.</w:t>
      </w:r>
    </w:p>
    <w:bookmarkEnd w:id="83"/>
    <w:bookmarkStart w:name="z95" w:id="84"/>
    <w:p>
      <w:pPr>
        <w:spacing w:after="0"/>
        <w:ind w:left="0"/>
        <w:jc w:val="both"/>
      </w:pPr>
      <w:r>
        <w:rPr>
          <w:rFonts w:ascii="Times New Roman"/>
          <w:b w:val="false"/>
          <w:i w:val="false"/>
          <w:color w:val="000000"/>
          <w:sz w:val="28"/>
        </w:rPr>
        <w:t>
      43. Если вопрос достаточно выяснен, председательствующий объявляет об удалении состава в совещательную комнату и открытии совещания судей для выработки итогового решения. Если Конституционный Суд в совещательной комнате признает необходимым выяснить новые обстоятельства, имеющие существенное значение для правильного разрешения обращения, или исследовать новые документы и материалы, он может возобновить рассмотрение материалов на заседании.</w:t>
      </w:r>
    </w:p>
    <w:bookmarkEnd w:id="84"/>
    <w:bookmarkStart w:name="z96" w:id="85"/>
    <w:p>
      <w:pPr>
        <w:spacing w:after="0"/>
        <w:ind w:left="0"/>
        <w:jc w:val="both"/>
      </w:pPr>
      <w:r>
        <w:rPr>
          <w:rFonts w:ascii="Times New Roman"/>
          <w:b w:val="false"/>
          <w:i w:val="false"/>
          <w:color w:val="000000"/>
          <w:sz w:val="28"/>
        </w:rPr>
        <w:t xml:space="preserve">
      44. По решению Председателя рассмотрение обращений граждан на заседании может осуществляться составами судей, формируемыми Конституционным Судом в количестве пяти судей. Судьи, входящие в составы судей, и их председательствующие утверждаются на заседании Конституционного Суда. Обращение, как правило, рассматривается составом судей, в котором состоит судья-докладчик. </w:t>
      </w:r>
    </w:p>
    <w:bookmarkEnd w:id="85"/>
    <w:bookmarkStart w:name="z97" w:id="86"/>
    <w:p>
      <w:pPr>
        <w:spacing w:after="0"/>
        <w:ind w:left="0"/>
        <w:jc w:val="both"/>
      </w:pPr>
      <w:r>
        <w:rPr>
          <w:rFonts w:ascii="Times New Roman"/>
          <w:b w:val="false"/>
          <w:i w:val="false"/>
          <w:color w:val="000000"/>
          <w:sz w:val="28"/>
        </w:rPr>
        <w:t>
      45. Конституционный Суд вправе рассмотреть обращение без приглашения участников конституционного производства и иных лиц и проведения слушаний.</w:t>
      </w:r>
    </w:p>
    <w:bookmarkEnd w:id="86"/>
    <w:bookmarkStart w:name="z98" w:id="87"/>
    <w:p>
      <w:pPr>
        <w:spacing w:after="0"/>
        <w:ind w:left="0"/>
        <w:jc w:val="both"/>
      </w:pPr>
      <w:r>
        <w:rPr>
          <w:rFonts w:ascii="Times New Roman"/>
          <w:b w:val="false"/>
          <w:i w:val="false"/>
          <w:color w:val="000000"/>
          <w:sz w:val="28"/>
        </w:rPr>
        <w:t xml:space="preserve">
      46. Заседание Конституционного Суда может быть прервано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52 Конституционного закона, о чем выносится постановление. При этом Конституционный Суд вправе выслушать объяснения явившихся лиц. Участники заблаговременно уведомляются о времени возобновления заседания. </w:t>
      </w:r>
    </w:p>
    <w:bookmarkEnd w:id="87"/>
    <w:bookmarkStart w:name="z99" w:id="88"/>
    <w:p>
      <w:pPr>
        <w:spacing w:after="0"/>
        <w:ind w:left="0"/>
        <w:jc w:val="left"/>
      </w:pPr>
      <w:r>
        <w:rPr>
          <w:rFonts w:ascii="Times New Roman"/>
          <w:b/>
          <w:i w:val="false"/>
          <w:color w:val="000000"/>
        </w:rPr>
        <w:t xml:space="preserve"> Глава 6. Решения Конституционного Суда Республики Казахстан</w:t>
      </w:r>
    </w:p>
    <w:bookmarkEnd w:id="88"/>
    <w:bookmarkStart w:name="z100" w:id="89"/>
    <w:p>
      <w:pPr>
        <w:spacing w:after="0"/>
        <w:ind w:left="0"/>
        <w:jc w:val="both"/>
      </w:pPr>
      <w:r>
        <w:rPr>
          <w:rFonts w:ascii="Times New Roman"/>
          <w:b w:val="false"/>
          <w:i w:val="false"/>
          <w:color w:val="000000"/>
          <w:sz w:val="28"/>
        </w:rPr>
        <w:t xml:space="preserve">
      47. Конституционный Суд принимает решения коллегиально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25 и </w:t>
      </w:r>
      <w:r>
        <w:rPr>
          <w:rFonts w:ascii="Times New Roman"/>
          <w:b w:val="false"/>
          <w:i w:val="false"/>
          <w:color w:val="000000"/>
          <w:sz w:val="28"/>
        </w:rPr>
        <w:t>статьей 58</w:t>
      </w:r>
      <w:r>
        <w:rPr>
          <w:rFonts w:ascii="Times New Roman"/>
          <w:b w:val="false"/>
          <w:i w:val="false"/>
          <w:color w:val="000000"/>
          <w:sz w:val="28"/>
        </w:rPr>
        <w:t xml:space="preserve"> Конституционного закона.</w:t>
      </w:r>
    </w:p>
    <w:bookmarkEnd w:id="89"/>
    <w:bookmarkStart w:name="z101" w:id="90"/>
    <w:p>
      <w:pPr>
        <w:spacing w:after="0"/>
        <w:ind w:left="0"/>
        <w:jc w:val="both"/>
      </w:pPr>
      <w:r>
        <w:rPr>
          <w:rFonts w:ascii="Times New Roman"/>
          <w:b w:val="false"/>
          <w:i w:val="false"/>
          <w:color w:val="000000"/>
          <w:sz w:val="28"/>
        </w:rPr>
        <w:t xml:space="preserve">
      48. Содержание нормативного постановления и заключения Конституционного Суда должно соответствовать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57 Конституционного закона. При их оформлении могут учитываться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апреля 2016 года "О правовых актах", Правил документирования и управления документацией в Конституционном Суде Республики Казахстан.</w:t>
      </w:r>
    </w:p>
    <w:bookmarkEnd w:id="90"/>
    <w:bookmarkStart w:name="z102" w:id="91"/>
    <w:p>
      <w:pPr>
        <w:spacing w:after="0"/>
        <w:ind w:left="0"/>
        <w:jc w:val="both"/>
      </w:pPr>
      <w:r>
        <w:rPr>
          <w:rFonts w:ascii="Times New Roman"/>
          <w:b w:val="false"/>
          <w:i w:val="false"/>
          <w:color w:val="000000"/>
          <w:sz w:val="28"/>
        </w:rPr>
        <w:t xml:space="preserve">
      49. По решению Конституционного Суда нормативное постановление, заключение Конституционного Суда либо их резолютивная часть оглашается председательствующим в присутствии судей, а при необходимости, участников заседания и иных лиц. </w:t>
      </w:r>
    </w:p>
    <w:bookmarkEnd w:id="91"/>
    <w:bookmarkStart w:name="z103" w:id="92"/>
    <w:p>
      <w:pPr>
        <w:spacing w:after="0"/>
        <w:ind w:left="0"/>
        <w:jc w:val="both"/>
      </w:pPr>
      <w:r>
        <w:rPr>
          <w:rFonts w:ascii="Times New Roman"/>
          <w:b w:val="false"/>
          <w:i w:val="false"/>
          <w:color w:val="000000"/>
          <w:sz w:val="28"/>
        </w:rPr>
        <w:t xml:space="preserve">
      50. Судья, не согласный с итоговым решением, вправе в течение пяти рабочих дней свое мнение изложить в письменном виде и представить председательствующему для приобщения к материалам конституционного производства. </w:t>
      </w:r>
    </w:p>
    <w:bookmarkEnd w:id="92"/>
    <w:bookmarkStart w:name="z104" w:id="93"/>
    <w:p>
      <w:pPr>
        <w:spacing w:after="0"/>
        <w:ind w:left="0"/>
        <w:jc w:val="both"/>
      </w:pPr>
      <w:r>
        <w:rPr>
          <w:rFonts w:ascii="Times New Roman"/>
          <w:b w:val="false"/>
          <w:i w:val="false"/>
          <w:color w:val="000000"/>
          <w:sz w:val="28"/>
        </w:rPr>
        <w:t>
      51. Граждане, по обращениям которых было возбуждено конституционное производство, уведомляются о принятом Конституционным Судом решении и источнике его опубликования. При наличии соответствующего ходатайства, им может быть выдана заверенная копия решения Конституционного Суда.</w:t>
      </w:r>
    </w:p>
    <w:bookmarkEnd w:id="93"/>
    <w:bookmarkStart w:name="z105" w:id="94"/>
    <w:p>
      <w:pPr>
        <w:spacing w:after="0"/>
        <w:ind w:left="0"/>
        <w:jc w:val="both"/>
      </w:pPr>
      <w:r>
        <w:rPr>
          <w:rFonts w:ascii="Times New Roman"/>
          <w:b w:val="false"/>
          <w:i w:val="false"/>
          <w:color w:val="000000"/>
          <w:sz w:val="28"/>
        </w:rPr>
        <w:t xml:space="preserve">
      52. По всем ходатайствам и иным процедурным вопросам Конституционный Суд принимает решения, которые оформляются в форме постановлений или заносятся в протокол заседания. </w:t>
      </w:r>
    </w:p>
    <w:bookmarkEnd w:id="94"/>
    <w:bookmarkStart w:name="z106" w:id="95"/>
    <w:p>
      <w:pPr>
        <w:spacing w:after="0"/>
        <w:ind w:left="0"/>
        <w:jc w:val="both"/>
      </w:pPr>
      <w:r>
        <w:rPr>
          <w:rFonts w:ascii="Times New Roman"/>
          <w:b w:val="false"/>
          <w:i w:val="false"/>
          <w:color w:val="000000"/>
          <w:sz w:val="28"/>
        </w:rPr>
        <w:t xml:space="preserve">
      53. Аппарат готовит годовой информационный отчет об исполнении итоговых решений Конституционного Суда, а также осуществляет контроль за исполнением решений Конституционного Суда. </w:t>
      </w:r>
    </w:p>
    <w:bookmarkEnd w:id="95"/>
    <w:bookmarkStart w:name="z107" w:id="96"/>
    <w:p>
      <w:pPr>
        <w:spacing w:after="0"/>
        <w:ind w:left="0"/>
        <w:jc w:val="both"/>
      </w:pPr>
      <w:r>
        <w:rPr>
          <w:rFonts w:ascii="Times New Roman"/>
          <w:b w:val="false"/>
          <w:i w:val="false"/>
          <w:color w:val="000000"/>
          <w:sz w:val="28"/>
        </w:rPr>
        <w:t xml:space="preserve">
      54. Проект ежегодного послания Конституционного Суда готовится судьями с привлечением Аппарата. </w:t>
      </w:r>
    </w:p>
    <w:bookmarkEnd w:id="96"/>
    <w:bookmarkStart w:name="z108" w:id="97"/>
    <w:p>
      <w:pPr>
        <w:spacing w:after="0"/>
        <w:ind w:left="0"/>
        <w:jc w:val="both"/>
      </w:pPr>
      <w:r>
        <w:rPr>
          <w:rFonts w:ascii="Times New Roman"/>
          <w:b w:val="false"/>
          <w:i w:val="false"/>
          <w:color w:val="000000"/>
          <w:sz w:val="28"/>
        </w:rPr>
        <w:t>
      Для подготовки проекта послания Конституционного Суда распоряжением Председателя может быть создана рабочая группа.</w:t>
      </w:r>
    </w:p>
    <w:bookmarkEnd w:id="97"/>
    <w:bookmarkStart w:name="z109" w:id="98"/>
    <w:p>
      <w:pPr>
        <w:spacing w:after="0"/>
        <w:ind w:left="0"/>
        <w:jc w:val="both"/>
      </w:pPr>
      <w:r>
        <w:rPr>
          <w:rFonts w:ascii="Times New Roman"/>
          <w:b w:val="false"/>
          <w:i w:val="false"/>
          <w:color w:val="000000"/>
          <w:sz w:val="28"/>
        </w:rPr>
        <w:t>
      В ходе подготовки проекта послания Конституционный Суд вправе истребовать необходимые документы и иную информацию от соответствующих государственных органов и должностных лиц.</w:t>
      </w:r>
    </w:p>
    <w:bookmarkEnd w:id="98"/>
    <w:bookmarkStart w:name="z110" w:id="99"/>
    <w:p>
      <w:pPr>
        <w:spacing w:after="0"/>
        <w:ind w:left="0"/>
        <w:jc w:val="both"/>
      </w:pPr>
      <w:r>
        <w:rPr>
          <w:rFonts w:ascii="Times New Roman"/>
          <w:b w:val="false"/>
          <w:i w:val="false"/>
          <w:color w:val="000000"/>
          <w:sz w:val="28"/>
        </w:rPr>
        <w:t xml:space="preserve">
      Текст послания Конституционного Суда утверждается на заседании Конституционного Суда. </w:t>
      </w:r>
    </w:p>
    <w:bookmarkEnd w:id="99"/>
    <w:bookmarkStart w:name="z111" w:id="100"/>
    <w:p>
      <w:pPr>
        <w:spacing w:after="0"/>
        <w:ind w:left="0"/>
        <w:jc w:val="left"/>
      </w:pPr>
      <w:r>
        <w:rPr>
          <w:rFonts w:ascii="Times New Roman"/>
          <w:b/>
          <w:i w:val="false"/>
          <w:color w:val="000000"/>
        </w:rPr>
        <w:t xml:space="preserve"> Глава 7. Принятие дополнительного решения и пересмотр решения Конституционного Суда Республики Казахстан</w:t>
      </w:r>
    </w:p>
    <w:bookmarkEnd w:id="100"/>
    <w:bookmarkStart w:name="z112" w:id="101"/>
    <w:p>
      <w:pPr>
        <w:spacing w:after="0"/>
        <w:ind w:left="0"/>
        <w:jc w:val="both"/>
      </w:pPr>
      <w:r>
        <w:rPr>
          <w:rFonts w:ascii="Times New Roman"/>
          <w:b w:val="false"/>
          <w:i w:val="false"/>
          <w:color w:val="000000"/>
          <w:sz w:val="28"/>
        </w:rPr>
        <w:t xml:space="preserve">
      55. Конституционное производство может быть возбуждено в случаях, предусмотренных </w:t>
      </w:r>
      <w:r>
        <w:rPr>
          <w:rFonts w:ascii="Times New Roman"/>
          <w:b w:val="false"/>
          <w:i w:val="false"/>
          <w:color w:val="000000"/>
          <w:sz w:val="28"/>
        </w:rPr>
        <w:t>статьями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Конституционного закона, о чем выносится постановление.</w:t>
      </w:r>
    </w:p>
    <w:bookmarkEnd w:id="101"/>
    <w:bookmarkStart w:name="z113" w:id="102"/>
    <w:p>
      <w:pPr>
        <w:spacing w:after="0"/>
        <w:ind w:left="0"/>
        <w:jc w:val="both"/>
      </w:pPr>
      <w:r>
        <w:rPr>
          <w:rFonts w:ascii="Times New Roman"/>
          <w:b w:val="false"/>
          <w:i w:val="false"/>
          <w:color w:val="000000"/>
          <w:sz w:val="28"/>
        </w:rPr>
        <w:t>
      56. Форма и содержание ходатайства об истолковании решения Конституционного Суда определяются общими правилами подготовки обращений. В ходатайстве также должны быть указаны сведения, послужившие основанием для постановки вопроса об истолковании решения Конституционного Суда.</w:t>
      </w:r>
    </w:p>
    <w:bookmarkEnd w:id="102"/>
    <w:bookmarkStart w:name="z114" w:id="103"/>
    <w:p>
      <w:pPr>
        <w:spacing w:after="0"/>
        <w:ind w:left="0"/>
        <w:jc w:val="both"/>
      </w:pPr>
      <w:r>
        <w:rPr>
          <w:rFonts w:ascii="Times New Roman"/>
          <w:b w:val="false"/>
          <w:i w:val="false"/>
          <w:color w:val="000000"/>
          <w:sz w:val="28"/>
        </w:rPr>
        <w:t xml:space="preserve">
      57. Порядок возбуждения конституционного производства по принятию дополнительного решения Конституционного Суда или пересмотру решения Конституционного Суда, а также подготовки материалов к заседанию Конституционного Суда определяется пунктами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 xml:space="preserve"> главы 3 и </w:t>
      </w:r>
      <w:r>
        <w:rPr>
          <w:rFonts w:ascii="Times New Roman"/>
          <w:b w:val="false"/>
          <w:i w:val="false"/>
          <w:color w:val="000000"/>
          <w:sz w:val="28"/>
        </w:rPr>
        <w:t>главой 4</w:t>
      </w:r>
      <w:r>
        <w:rPr>
          <w:rFonts w:ascii="Times New Roman"/>
          <w:b w:val="false"/>
          <w:i w:val="false"/>
          <w:color w:val="000000"/>
          <w:sz w:val="28"/>
        </w:rPr>
        <w:t xml:space="preserve"> настоящего Регламента.</w:t>
      </w:r>
    </w:p>
    <w:bookmarkEnd w:id="103"/>
    <w:bookmarkStart w:name="z115" w:id="104"/>
    <w:p>
      <w:pPr>
        <w:spacing w:after="0"/>
        <w:ind w:left="0"/>
        <w:jc w:val="both"/>
      </w:pPr>
      <w:r>
        <w:rPr>
          <w:rFonts w:ascii="Times New Roman"/>
          <w:b w:val="false"/>
          <w:i w:val="false"/>
          <w:color w:val="000000"/>
          <w:sz w:val="28"/>
        </w:rPr>
        <w:t xml:space="preserve">
      Заседание Конституционного Суда проводится в порядке, установленном </w:t>
      </w:r>
      <w:r>
        <w:rPr>
          <w:rFonts w:ascii="Times New Roman"/>
          <w:b w:val="false"/>
          <w:i w:val="false"/>
          <w:color w:val="000000"/>
          <w:sz w:val="28"/>
        </w:rPr>
        <w:t>главой 5</w:t>
      </w:r>
      <w:r>
        <w:rPr>
          <w:rFonts w:ascii="Times New Roman"/>
          <w:b w:val="false"/>
          <w:i w:val="false"/>
          <w:color w:val="000000"/>
          <w:sz w:val="28"/>
        </w:rPr>
        <w:t xml:space="preserve"> настоящего Регламента.</w:t>
      </w:r>
    </w:p>
    <w:bookmarkEnd w:id="104"/>
    <w:bookmarkStart w:name="z116" w:id="105"/>
    <w:p>
      <w:pPr>
        <w:spacing w:after="0"/>
        <w:ind w:left="0"/>
        <w:jc w:val="both"/>
      </w:pPr>
      <w:r>
        <w:rPr>
          <w:rFonts w:ascii="Times New Roman"/>
          <w:b w:val="false"/>
          <w:i w:val="false"/>
          <w:color w:val="000000"/>
          <w:sz w:val="28"/>
        </w:rPr>
        <w:t>
      58. Решение Конституционного Суда принимается в течение месяца со дня возбуждения конституционного производства. Этот срок при необходимости может быть продлен Конституционным Судом.</w:t>
      </w:r>
    </w:p>
    <w:bookmarkEnd w:id="105"/>
    <w:bookmarkStart w:name="z117" w:id="106"/>
    <w:p>
      <w:pPr>
        <w:spacing w:after="0"/>
        <w:ind w:left="0"/>
        <w:jc w:val="both"/>
      </w:pPr>
      <w:r>
        <w:rPr>
          <w:rFonts w:ascii="Times New Roman"/>
          <w:b w:val="false"/>
          <w:i w:val="false"/>
          <w:color w:val="000000"/>
          <w:sz w:val="28"/>
        </w:rPr>
        <w:t xml:space="preserve">
      Принятое решение Конституционного Суда при необходимости публикуется и направляется соответствующим государственным органам, должностным лицам и иным субъектам. </w:t>
      </w:r>
    </w:p>
    <w:bookmarkEnd w:id="106"/>
    <w:bookmarkStart w:name="z118" w:id="107"/>
    <w:p>
      <w:pPr>
        <w:spacing w:after="0"/>
        <w:ind w:left="0"/>
        <w:jc w:val="left"/>
      </w:pPr>
      <w:r>
        <w:rPr>
          <w:rFonts w:ascii="Times New Roman"/>
          <w:b/>
          <w:i w:val="false"/>
          <w:color w:val="000000"/>
        </w:rPr>
        <w:t xml:space="preserve"> Глава 8. Иные вопросы организации и деятельности Конституционного Суда Республики Казахстан</w:t>
      </w:r>
    </w:p>
    <w:bookmarkEnd w:id="107"/>
    <w:bookmarkStart w:name="z119" w:id="108"/>
    <w:p>
      <w:pPr>
        <w:spacing w:after="0"/>
        <w:ind w:left="0"/>
        <w:jc w:val="both"/>
      </w:pPr>
      <w:r>
        <w:rPr>
          <w:rFonts w:ascii="Times New Roman"/>
          <w:b w:val="false"/>
          <w:i w:val="false"/>
          <w:color w:val="000000"/>
          <w:sz w:val="28"/>
        </w:rPr>
        <w:t xml:space="preserve">
      59. Совещания Конституционного Суда созываются Председателем либо по его поручению – заместителем Председателя. </w:t>
      </w:r>
    </w:p>
    <w:bookmarkEnd w:id="108"/>
    <w:bookmarkStart w:name="z120" w:id="109"/>
    <w:p>
      <w:pPr>
        <w:spacing w:after="0"/>
        <w:ind w:left="0"/>
        <w:jc w:val="both"/>
      </w:pPr>
      <w:r>
        <w:rPr>
          <w:rFonts w:ascii="Times New Roman"/>
          <w:b w:val="false"/>
          <w:i w:val="false"/>
          <w:color w:val="000000"/>
          <w:sz w:val="28"/>
        </w:rPr>
        <w:t>
      Совещание Конституционного Суда правомочно, если на нем присутствует большинство от общего числа судей. Решение на совещании принимается большинством голосов участвующих в нем судей.</w:t>
      </w:r>
    </w:p>
    <w:bookmarkEnd w:id="109"/>
    <w:bookmarkStart w:name="z121" w:id="110"/>
    <w:p>
      <w:pPr>
        <w:spacing w:after="0"/>
        <w:ind w:left="0"/>
        <w:jc w:val="both"/>
      </w:pPr>
      <w:r>
        <w:rPr>
          <w:rFonts w:ascii="Times New Roman"/>
          <w:b w:val="false"/>
          <w:i w:val="false"/>
          <w:color w:val="000000"/>
          <w:sz w:val="28"/>
        </w:rPr>
        <w:t>
      Решения, принятые на совещании Конституционного Суда, имеют обязательный характер для судей и сотрудников Аппарата.</w:t>
      </w:r>
    </w:p>
    <w:bookmarkEnd w:id="110"/>
    <w:bookmarkStart w:name="z122" w:id="111"/>
    <w:p>
      <w:pPr>
        <w:spacing w:after="0"/>
        <w:ind w:left="0"/>
        <w:jc w:val="both"/>
      </w:pPr>
      <w:r>
        <w:rPr>
          <w:rFonts w:ascii="Times New Roman"/>
          <w:b w:val="false"/>
          <w:i w:val="false"/>
          <w:color w:val="000000"/>
          <w:sz w:val="28"/>
        </w:rPr>
        <w:t>
      Совещание Конституционного Суда может протоколироваться. Протоколы совещаний подписываются в течение 2 (двух) рабочих дней со дня их проведения.</w:t>
      </w:r>
    </w:p>
    <w:bookmarkEnd w:id="111"/>
    <w:bookmarkStart w:name="z123" w:id="112"/>
    <w:p>
      <w:pPr>
        <w:spacing w:after="0"/>
        <w:ind w:left="0"/>
        <w:jc w:val="both"/>
      </w:pPr>
      <w:r>
        <w:rPr>
          <w:rFonts w:ascii="Times New Roman"/>
          <w:b w:val="false"/>
          <w:i w:val="false"/>
          <w:color w:val="000000"/>
          <w:sz w:val="28"/>
        </w:rPr>
        <w:t xml:space="preserve">
      Порядок проведения совещаний определяется общими правилами организации и проведения заседаний, установленными пунктами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главы 1 настоящего Регламента. </w:t>
      </w:r>
    </w:p>
    <w:bookmarkEnd w:id="112"/>
    <w:bookmarkStart w:name="z124" w:id="113"/>
    <w:p>
      <w:pPr>
        <w:spacing w:after="0"/>
        <w:ind w:left="0"/>
        <w:jc w:val="both"/>
      </w:pPr>
      <w:r>
        <w:rPr>
          <w:rFonts w:ascii="Times New Roman"/>
          <w:b w:val="false"/>
          <w:i w:val="false"/>
          <w:color w:val="000000"/>
          <w:sz w:val="28"/>
        </w:rPr>
        <w:t xml:space="preserve">
      60. Для предварительного изучения вопросов и подготовки проектов решений, касающихся деятельности Конституционного Суда, распоряжением Председателя могут создаваться комиссии или рабочие группы из числа судей и работников аппарата. </w:t>
      </w:r>
    </w:p>
    <w:bookmarkEnd w:id="113"/>
    <w:bookmarkStart w:name="z125" w:id="114"/>
    <w:p>
      <w:pPr>
        <w:spacing w:after="0"/>
        <w:ind w:left="0"/>
        <w:jc w:val="both"/>
      </w:pPr>
      <w:r>
        <w:rPr>
          <w:rFonts w:ascii="Times New Roman"/>
          <w:b w:val="false"/>
          <w:i w:val="false"/>
          <w:color w:val="000000"/>
          <w:sz w:val="28"/>
        </w:rPr>
        <w:t xml:space="preserve">
      61. Председатель, заместитель Председателя и судьи, а также сотрудники Аппарата в целях пропаганды Конституции Республики Казахстан и принципов современного конституционализма, воплощения их положений в действующем законодательстве, а также разъяснения правовых позиций и ежегодных посланий Конституционного Суда принимают участие в конференциях, круглых столах, совещаниях и других мероприятиях, в том числе международного характера. </w:t>
      </w:r>
    </w:p>
    <w:bookmarkEnd w:id="114"/>
    <w:bookmarkStart w:name="z126" w:id="115"/>
    <w:p>
      <w:pPr>
        <w:spacing w:after="0"/>
        <w:ind w:left="0"/>
        <w:jc w:val="both"/>
      </w:pPr>
      <w:r>
        <w:rPr>
          <w:rFonts w:ascii="Times New Roman"/>
          <w:b w:val="false"/>
          <w:i w:val="false"/>
          <w:color w:val="000000"/>
          <w:sz w:val="28"/>
        </w:rPr>
        <w:t>
      62. В отношении судей Конституционного Суда вопросы командирования, предоставления отпусков, осуществления выплат, предусмотренных законодательством Республики Казахстан, решаются Председателем.</w:t>
      </w:r>
    </w:p>
    <w:bookmarkEnd w:id="115"/>
    <w:bookmarkStart w:name="z127" w:id="116"/>
    <w:p>
      <w:pPr>
        <w:spacing w:after="0"/>
        <w:ind w:left="0"/>
        <w:jc w:val="both"/>
      </w:pPr>
      <w:r>
        <w:rPr>
          <w:rFonts w:ascii="Times New Roman"/>
          <w:b w:val="false"/>
          <w:i w:val="false"/>
          <w:color w:val="000000"/>
          <w:sz w:val="28"/>
        </w:rPr>
        <w:t>
      63. Награждение сотрудников Конституционного Суда государственными, ведомственными и иными наградами осуществляется в порядке, установленном действующим законодательством. Предложения о награждении вносятся Председателем и судьями, а также Руководителем Аппарата. Кандидатуры для награждения предварительно могут рассматриваться на заседании Конституционного Суда и Комиссии по государственным, ведомственным и иным наградам.</w:t>
      </w:r>
    </w:p>
    <w:bookmarkEnd w:id="116"/>
    <w:bookmarkStart w:name="z128" w:id="117"/>
    <w:p>
      <w:pPr>
        <w:spacing w:after="0"/>
        <w:ind w:left="0"/>
        <w:jc w:val="both"/>
      </w:pPr>
      <w:r>
        <w:rPr>
          <w:rFonts w:ascii="Times New Roman"/>
          <w:b w:val="false"/>
          <w:i w:val="false"/>
          <w:color w:val="000000"/>
          <w:sz w:val="28"/>
        </w:rPr>
        <w:t xml:space="preserve">
      64. В структуре Аппарата создается и осуществляет деятельность служба аналитиков Конституционного Суда. </w:t>
      </w:r>
    </w:p>
    <w:bookmarkEnd w:id="117"/>
    <w:bookmarkStart w:name="z129" w:id="118"/>
    <w:p>
      <w:pPr>
        <w:spacing w:after="0"/>
        <w:ind w:left="0"/>
        <w:jc w:val="both"/>
      </w:pPr>
      <w:r>
        <w:rPr>
          <w:rFonts w:ascii="Times New Roman"/>
          <w:b w:val="false"/>
          <w:i w:val="false"/>
          <w:color w:val="000000"/>
          <w:sz w:val="28"/>
        </w:rPr>
        <w:t>
      Распределение обращений между аналитиками Конституционного Суда осуществляется с учетом их нагрузки, специализации и иных факторов.</w:t>
      </w:r>
    </w:p>
    <w:bookmarkEnd w:id="118"/>
    <w:bookmarkStart w:name="z130" w:id="1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Конституционного закона аналитик Конституционного Суда во взаимодействии с судьей-докладчиком принимает необходимые меры по подготовке материалов к заседанию Конституционного Суда.</w:t>
      </w:r>
    </w:p>
    <w:bookmarkEnd w:id="119"/>
    <w:bookmarkStart w:name="z131" w:id="120"/>
    <w:p>
      <w:pPr>
        <w:spacing w:after="0"/>
        <w:ind w:left="0"/>
        <w:jc w:val="both"/>
      </w:pPr>
      <w:r>
        <w:rPr>
          <w:rFonts w:ascii="Times New Roman"/>
          <w:b w:val="false"/>
          <w:i w:val="false"/>
          <w:color w:val="000000"/>
          <w:sz w:val="28"/>
        </w:rPr>
        <w:t>
      Доклад аналитика Конституционного Суда должен содержать всесторонний анализ действующего права Республики, правоприменительной практики, доктрины, международного опыта и иных материалов по предмету обращения.</w:t>
      </w:r>
    </w:p>
    <w:bookmarkEnd w:id="120"/>
    <w:bookmarkStart w:name="z132" w:id="121"/>
    <w:p>
      <w:pPr>
        <w:spacing w:after="0"/>
        <w:ind w:left="0"/>
        <w:jc w:val="both"/>
      </w:pPr>
      <w:r>
        <w:rPr>
          <w:rFonts w:ascii="Times New Roman"/>
          <w:b w:val="false"/>
          <w:i w:val="false"/>
          <w:color w:val="000000"/>
          <w:sz w:val="28"/>
        </w:rPr>
        <w:t>
      Аналитики Конституционного Суда могут привлекаться к предварительному рассмотрению и изучению обращений, анализу вопросов, связанных с возбуждением конституционного производства, и решению иных задач, стоящих перед Аппаратом.</w:t>
      </w:r>
    </w:p>
    <w:bookmarkEnd w:id="121"/>
    <w:bookmarkStart w:name="z133" w:id="122"/>
    <w:p>
      <w:pPr>
        <w:spacing w:after="0"/>
        <w:ind w:left="0"/>
        <w:jc w:val="both"/>
      </w:pPr>
      <w:r>
        <w:rPr>
          <w:rFonts w:ascii="Times New Roman"/>
          <w:b w:val="false"/>
          <w:i w:val="false"/>
          <w:color w:val="000000"/>
          <w:sz w:val="28"/>
        </w:rPr>
        <w:t>
      65. Уведомления, вызовы и извещения Конституционного Суда могут выдаваться на руки, доставляться нарочно, направляться по системам документооборота, почте, по адресу электронной почты или абонентскому номеру сотовой связи, а также с использованием иных электронных средств связи, обеспечивающих их фиксирование.</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