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6871" w14:textId="a946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2 статьи 15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15 декабря 2020 года № 4.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в составе Председателя К.А. Мами, членов Совета А.К. Даулбаева, В. А. Малиновского, И.Д. Меркеля, Р. Ж. Мукашева, А. А. Темербекова и У. Шапак,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Президента Республики Казахстан К.К. Токаева о даче официального толкования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Конституции Республики Казахстан.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сообщение докладчика – члена Конституционного Совета Республики Казахстан А.К. Даулбаева, изучив материалы конституционного производства, заключения государственных органов, заключение эксперта – доктора юридических наук, профессора К. Ж. Балтабаева, проанализировав международный опыт, законодательство и практику отдельных зарубежных стран, Конституционный Совет Республики Казахстан 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направил обращение в Конституционный Совет Республики Казахстан о даче официального толкования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Конституции Республики Казахстан. В обращении поставлены следующие вопросы: 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"Обязывают ли конституционные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Конституции Республики устанавливать в уголовном законе смертную казнь за все предусмотренные в них преступные деяния?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Возможна ли с позиции конституционных требований к кругу преступлений, за которые может применяться исключительная мера наказания, ратификация Второго Факультативного протокола к Международному пакту о гражданских и политических правах, направленного на отмену смертной казни, с допускаемой им оговоркой?".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толковании рассматриваемой нормы Основного Закона применительно к предмету обращения Конституционный Совет исходит из следующего.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международные акты признают право на жизнь в качестве основной ценности демократического общества, определяют его главенствующий статус и устанавливают обязательства государства по гарантированию данного права для всех людей без каких бы то ни было различий (Всеобщая декларация прав человека, Международный пакт о гражданских и политических правах, Конвенция о правах ребенка и другие).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Конституции Республики человек, его жизнь, права и свободы являются высшими ценностями государства.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Основного Закона предусматривает, что никто не вправе произвольно лишать человека жизни.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в нормативном постановлении от 30 января 2003 года № 10 разъяснил, что при толковании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Конституции следует исходить из смысла и контекста этой нормы в структуре Конституции, расположенной в Разделе II "Человек и гражданин".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нормативным постановлением Конституционного Совета РК от 16.11.2022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нормативным постановлением Конституционного Совета РК от 16.11.2022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 Конституционного закона Республики Казахстан от 29 декабря 1995 года "О Конституционном Совете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Конституционного Совета Республики Казахстан, применительно к предмету обращения, Конституционный Совет Республики Казахстан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постановляет:  </w:t>
      </w:r>
    </w:p>
    <w:bookmarkEnd w:id="12"/>
    <w:p>
      <w:pPr>
        <w:spacing w:after="0"/>
        <w:ind w:left="0"/>
        <w:jc w:val="both"/>
      </w:pPr>
      <w:bookmarkStart w:name="z31" w:id="13"/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нормативным постановлением Конституционного Совета РК от 16.11.2022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Исключен нормативным постановлением Конституционного Совета РК от 16.11.2022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нормативное постановление на казахском и русском языках в официальных республиканских печатных изданиях.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Совет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