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4f19" w14:textId="c034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Регламент Конституционного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14 августа 2013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от 29 декабря 1995 года № 2737 «О Конституционном Совете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Конституционного Совета Республики Казахстан, утвержденного постановлением Конституционного Совета Республики Казахстан от 19 апреля 2002 года № 1, Конституционный Совет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Конституционного Совета Республики Казахстан, утвержденного постановлением Конституционного Совета Республики Казахстан от 19 апреля 2002 года № 1 (Вестник Конституционного Совета Республики Казахстан, 2002 год, выпуск № 5; «Юридическая газета» от 15 мая 2002 года № 19; Вестник Конституционного Совета Республики Казахстан, 2006 год, выпуск № 9; «Юридическая газета» от 18 февраля 2009 года № 25)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На заседаниях Конституционного Совета помимо вопросов, разрешаемых в порядке конституционного производства, также рассматриваются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представлении информации Президенту Республики Казахстан о состоянии конституционной законности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утверждении ежегодного послания Конституционного Совета о состоянии конституционной законности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приостановлении и прекращении полномочий Председателя и членов Конституционного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утверждении Регламента Конституционного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награждении ведомственными наградами.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заседаниях Совета по инициативе его Председателя могут быть рассмотрены и другие вопросы организации и деятельности Конституционного Совета.».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Нормативное постановление вступает в силу со дня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Конституционного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Рогов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