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3cfe" w14:textId="1b53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нормы абзаца второго пункта 3 статьи 71 Конституции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16 марта 2011 года № 3. Отменено нормативным постановлением Конституционного Совета Республики Казахстан от 16 ноября 2022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нормативным постановлением Конституционного Совета РК от 16.11.2022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Рогова И.И., членов Совета Бахтыбаева И.Ж., Белорукова Н.В., Жаилгановой А.Н., Малиновского В.А. с участием: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субъекта обращения - депутата Мажилиса Парламента Республики Казахстан Темирбулатова С.Г.,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Сената Парламента Республики Казахстан - депутата Сената Парламента Республики Казахстан Енсегенова С.К.,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Правительства Республики Казахстан - вице-министра юстиции Республики Казахстан Аманбаева А.Н.,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Генеральной прокуратуры Республики Казахстан - заместителя Генерального Прокурора Республики Казахстан Даулбаева А.К.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обращение Председателя Мажилиса Парламента Республики Казахстан об официальном толковании нормы абзаца второго пункта 3 статьи 71 Конституции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- члена Конституционного Совета Бахтыбаева И.Ж., выступления участников заседания, ознакомившись с заключениями экспертов: доктора юридических наук, профессора кафедры международного права Казахского университета международных отношений и мировых языков имени Абылай хана Алибекова С.Т.; доктора филологических наук, профессора, заведующей кафедрой общего языкознания и переводческого дела Казахского гуманитарного юридического университета Бейсеновой Ж.С.; доктора юридических наук, профессора, директора государственного учреждения "Институт законодательства Республики Казахстан" Бусурманова Ж.Д. и другими материалами конституционного производства, Конституционный Совет Республики Казахстан установил: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28 февраля 2011 года поступило обращение Председателя Мажилиса Парламента Республики Казахстан Мухамеджанова У.Б. об официальном толковании нормы абзаца второго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 Субъект обращения просит ответить, представляется ли возможным, с учетом требования абзаца второго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назначение членами Конституционного Совета Республики Казахстан лиц, ранее уже назначавшихся членами Конституционного Совета распоряжениями Председателей Палат Парламента.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толковании указанной нормы Основного Закона Конституционный Совет, применительно к поставленному в обращении вопросу, исходит из следующего.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Нормами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определены состав Конституционного Совета Республики Казахстан; продолжительность мандата и порядок назначения председателя и членов; предъявляемые к ним требования и гарантии их деятельности.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Абзацем вторым пункта 3 этой статьи Основного Закона предусмотрено, что половина членов Конституционного Совета обновляется каждые три года.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Ротация членов Конституционного Совета выступает одним из средств достижения оптимального сочетания сменяемости и преемственности в деятельности органа конституционного контроля. Периодическое назначение членов Конституционного Совета с учетом требования абзаца второго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следует понимать как возможность установления, в необходимых случаях, цикличности смены составов этого государственного органа.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в </w:t>
      </w:r>
      <w:r>
        <w:rPr>
          <w:rFonts w:ascii="Times New Roman"/>
          <w:b w:val="false"/>
          <w:i w:val="false"/>
          <w:color w:val="000000"/>
          <w:sz w:val="28"/>
        </w:rPr>
        <w:t>статье 97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IX "Заключительные и переходные положения" Конституции была заложена и при формировании первого состава Конституционного Совета реализована процедура, при которой половина его состава была назначена на три года, а другая - на шесть лет.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значимость и действенность положения Основного Закона, о периодическом обновлении состава органа конституционного контроля, Конституционный Совет считает необходимым рассматривать и толковать его в совокупности с другими нормами Конституции страны, включая положения разделов III и IV - о статусе и компетенции Президента Республики, Палат Парламента и их Председателей.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Численный состав, срок полномочий членов Конституционного Совета, предъявляемые к ним требования и порядок назначения на должность регламентированы нормами пунктов 1, 3 и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 С ними корреспондируются нормы подпункта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(о полномочиях Палат Парламента, осуществляемых каждой из Палат самостоятельно), подпункта 7)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(о полномочиях Председателей Палат Парламента по представлению Палатам кандидатур для назначения на должности членов Конституционного Совета).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полномочия Главы государства, Палат Парламента Республики и их Председателей носят дискреционный характер. При рассмотрении конкретных кандидатур усмотрение субъектов назначения ограничено лишь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1995 года № 2737 "О Конституционном Совете Республики Казахстан".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в Конституции нет прямого запрета на назначение членом Конституционного Совета лица, ранее занимавшего данную должность, то понимание нормы абзаца второго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>, как содержащей подобный запрет, вошло бы в противоречие с соответствующими конституционными полномочиями Главы государства, Палат Парламента и их Председателей на участие в формировании органа конституционного контроля.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Недопустимость ограничения конституционных полномочий Главы государства и Палат Парламента ранее отмечена Конституционным Советом в ряде его </w:t>
      </w:r>
      <w:r>
        <w:rPr>
          <w:rFonts w:ascii="Times New Roman"/>
          <w:b w:val="false"/>
          <w:i w:val="false"/>
          <w:color w:val="000000"/>
          <w:sz w:val="28"/>
        </w:rPr>
        <w:t>нормативных постановлений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(от 29 марта 1999 года № 7/2 "Об официальном толковании пункта 2 статьи 13, пункта 1 статьи 14, пункта 2 статьи 76 Конституции Республики Казахстан"; от 30 ноября 2001 года № 15/3 "О возражении Президента Республики Казахстан на постановление Конституционного Совета Республики Казахстан от 22 ноября 2001 № </w:t>
      </w:r>
      <w:r>
        <w:rPr>
          <w:rFonts w:ascii="Times New Roman"/>
          <w:b w:val="false"/>
          <w:i w:val="false"/>
          <w:color w:val="000000"/>
          <w:sz w:val="28"/>
        </w:rPr>
        <w:t>15/2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Конституционном законе Республики Казахстан "О внесении изменений и дополнений в Конституционный закон Республики Казахстан "О Парламенте Республики Казахстан и статусе его депутатов").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данным подходом согласился в заседании Конституционного Совета и представитель субъекта обращения, по мнению которого, у Председателя Мажилиса Парламента возникла потребность в официальном толковании рассматриваемой конституционной нормы применительно к праву органа, уполномоченного производить назначение в состав Конституционного Совета, а не к праву кого-либо претендовать на эту должность.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 об обновлении состава Конституционного Совета не может рассматриваться как императив об обязательной замене другим лицом члена Конституционного Совета, срок должностных полномочий которого истек.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членов Конституционного Совета, при отсутствии оснований для досрочного освобождения их от занимаемой должности, прекращаются по истечении шестилетнего срока. После этого возникает основание для представления и назначения на указанную должность кандидата, которым может быть как новое лицо, так и экс-член Конституционного Совета.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правовая позиция согласуется с нормативным постановлением Конституционного Совета от 11 февраля 2003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официальном толковании пункта 5 статьи 50, пункта 5 статьи 51, пунктов 4 и 5 статьи 52 Конституции Республики Казахстан", в котором применительно к порядку формирования Сената Парламента Республики слова "переизбрание" и "обновление" трактуются как равнозначные.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правовая интерпретация термина "обновление", примененного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"Конституции, соответствует и его пониманию специалистами-филологами, констатирующими, что по своему смыслу слова "обновление" и "замена" не являются синонимами.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показывает сравнительно-правовой анализ, в ряде государств существует практика, при которой действует правило об ограничении мандата члена органа конституционного контроля одним сроком. Однако, подобное ограничение прямо предусмотрено конституциями этих стран.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положение об обновлении состава Конституционного Совета наполовину каждые три года не означает обязательного назначения новых лиц.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обновлением состава Конституционного Совета, предусмотренным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следует понимать возможность назначения как новых лиц, ранее не являвшихся членами Конституционного Совета, так и тех, кто прежде уже занимал эту должность.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17,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41Конституционного закона Республики Казахстан от 29 декабря 1995 года № 2737 "О Конституционном Совете Республики Казахстан", Конституционный Совет Республики Казахстан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второй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об обновлении половины состава Конституционного Совета Республики Казахстан каждые три года надлежит понимать следующим образом.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членов Конституционного Совета, при отсутствии оснований для досрочного освобождения их от занимаемой должности, прекращаются по истечении шестилетнего срока.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Конституцией не ограничивается право субъектов, правомочных участвовать в формировании состава Конституционного Совета, фактом предыдущего пребывания назначаемого лица в должности члена Конституционного Совета. Следовательно, повторное наделение полномочиями члена Конституционного Совета лиц, ранее уже назначавшихся на эту должность актами субъектов,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Республики, в том числе распоряжениями Председателей Палат Парламента Республики Казахстан, допустимо.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пункту 3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Опубликовать настоящее постановление на казахском и русском языках в официальных республиканских печатных изданиях.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РОГОВ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