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462" w14:textId="727d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пересмотре некоторых нормативных постановлений Конституционного Совета Республики Казахстан в связи с принятием Закона Республики Казахстан от 21 мая 2007 года N 254-III "О внесении изменений и дополнений в Конституцию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И.И., членов Совета Абишева Х.А., Балтабаева К.Ж., Белорукова Н.В., Малиновского В.А., Нурмагамбетова A.M.,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Сената Парламента Республики Казахстан - депутата Сената Парламента Республики Казахстан Ахметова 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Мажилиса Парламента Республики Казахстан - депутата Мажилиса Парламента Республики Казахстан Турецкого Н.Н.,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Республики Казахстан - вице-Министра юстиции Республики Казахстан Куставлетова Д.Р.,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Верховного Суда Республики Казахстан - судьи Верховного Суда Республики Казахстан Баишева Ж.Н.,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по правам человека в Республике Казахстан Шакирова А.О.,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Министерства индустрии и торговли Республики Казахстан - Ответственного секретаря Министерства индустрии и торговли Республики Казахстан Советского В. 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вопрос о пересмотре некоторых ранее принятых нормативных постановлений Конституционного Совета Республики Казахстан в связи с принятием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мая 2007 года N 254-III "О внесении изменений и дополнений в Конституцию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- члена Конституционного Совета Белорукова Н.В., выступления участников заседания, проанализировав нормативные постановления Конституционного Совета и другие материалы конституционного производства,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мая 2007 года N 254-III "О внесении изменений и дополнений в Конституцию Республики Казахстан" внесены существенные коррективы в Основной Закон страны. Конституционные новеллы предусматривают снятие запрета на слияние общественных и государственных институтов и на государственное финансирование общественных объединений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Конституции </w:t>
      </w:r>
      <w:r>
        <w:rPr>
          <w:rFonts w:ascii="Times New Roman"/>
          <w:b w:val="false"/>
          <w:i w:val="false"/>
          <w:color w:val="000000"/>
          <w:sz w:val="28"/>
        </w:rPr>
        <w:t>
), ограничение пределов применения смертной казни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15 Конституции </w:t>
      </w:r>
      <w:r>
        <w:rPr>
          <w:rFonts w:ascii="Times New Roman"/>
          <w:b w:val="false"/>
          <w:i w:val="false"/>
          <w:color w:val="000000"/>
          <w:sz w:val="28"/>
        </w:rPr>
        <w:t>
), санкционирование ареста и содержания под стражей только судом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16 Конституции </w:t>
      </w:r>
      <w:r>
        <w:rPr>
          <w:rFonts w:ascii="Times New Roman"/>
          <w:b w:val="false"/>
          <w:i w:val="false"/>
          <w:color w:val="000000"/>
          <w:sz w:val="28"/>
        </w:rPr>
        <w:t>
). В Конституцию внесены поправки, изменяющие срок, на который избирается Президент Республики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41 </w:t>
      </w:r>
      <w:r>
        <w:rPr>
          <w:rFonts w:ascii="Times New Roman"/>
          <w:b w:val="false"/>
          <w:i w:val="false"/>
          <w:color w:val="000000"/>
          <w:sz w:val="28"/>
        </w:rPr>
        <w:t>
), полномочия Парламента, численность его депутатов, порядок избрания и основания прекращения их полномочий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</w:t>
      </w:r>
      <w:r>
        <w:rPr>
          <w:rFonts w:ascii="Times New Roman"/>
          <w:b w:val="false"/>
          <w:i w:val="false"/>
          <w:color w:val="000000"/>
          <w:sz w:val="28"/>
        </w:rPr>
        <w:t>
-58, 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61- </w:t>
      </w:r>
      <w:r>
        <w:rPr>
          <w:rFonts w:ascii="Times New Roman"/>
          <w:b w:val="false"/>
          <w:i w:val="false"/>
          <w:color w:val="000000"/>
          <w:sz w:val="28"/>
        </w:rPr>
        <w:t>
63), процедуры формирования Правительства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56_ </w:t>
      </w:r>
      <w:r>
        <w:rPr>
          <w:rFonts w:ascii="Times New Roman"/>
          <w:b w:val="false"/>
          <w:i w:val="false"/>
          <w:color w:val="000000"/>
          <w:sz w:val="28"/>
        </w:rPr>
        <w:t>
), Конституционного Совета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71_ </w:t>
      </w:r>
      <w:r>
        <w:rPr>
          <w:rFonts w:ascii="Times New Roman"/>
          <w:b w:val="false"/>
          <w:i w:val="false"/>
          <w:color w:val="000000"/>
          <w:sz w:val="28"/>
        </w:rPr>
        <w:t>
) и некоторых других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58_ </w:t>
      </w:r>
      <w:r>
        <w:rPr>
          <w:rFonts w:ascii="Times New Roman"/>
          <w:b w:val="false"/>
          <w:i w:val="false"/>
          <w:color w:val="000000"/>
          <w:sz w:val="28"/>
        </w:rPr>
        <w:t>
). Изменены нормы Основного Закона, регламентирующие деятельность судебной и правоохранительной систем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84_ </w:t>
      </w:r>
      <w:r>
        <w:rPr>
          <w:rFonts w:ascii="Times New Roman"/>
          <w:b w:val="false"/>
          <w:i w:val="false"/>
          <w:color w:val="000000"/>
          <w:sz w:val="28"/>
        </w:rPr>
        <w:t>
), местного государственного управления и самоуправления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87_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89_ </w:t>
      </w:r>
      <w:r>
        <w:rPr>
          <w:rFonts w:ascii="Times New Roman"/>
          <w:b w:val="false"/>
          <w:i w:val="false"/>
          <w:color w:val="000000"/>
          <w:sz w:val="28"/>
        </w:rPr>
        <w:t>
) и некоторые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Конституционная реформа предопределила новые концептуальные подходы к пониманию основных общественно-политических институтов и перспектив их развития. Ряд изменений и дополнений в Конституцию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51_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84_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89_ </w:t>
      </w:r>
      <w:r>
        <w:rPr>
          <w:rFonts w:ascii="Times New Roman"/>
          <w:b w:val="false"/>
          <w:i w:val="false"/>
          <w:color w:val="000000"/>
          <w:sz w:val="28"/>
        </w:rPr>
        <w:t>
), в их взаимосвязи, позволяет по-новому трактовать предназначение государственной власти, содержание функций государства, определять принципы взаимоотношений государственных органов, общественных объединений и граждан, шире вовлекать институты гражданского общества в решение государственно-значимых задач, устанавливать юридические нормы, адекватные изменяющимся общественным отношениям.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требует приведения в соответствие с обновленной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всей нормативной правовой базы страны, включая нормативные постановления Конституционного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подпункту 1) </w:t>
      </w:r>
      <w:r>
        <w:rPr>
          <w:rFonts w:ascii="Times New Roman"/>
          <w:b w:val="false"/>
          <w:i w:val="false"/>
          <w:color w:val="000000"/>
          <w:sz w:val="28"/>
        </w:rPr>
        <w:t>
 пункта 1 статьи 36 Конституционного закона Республики Казахстан от 29 декабря 1995 года N 2737 "О Конституционном Совете Республики Казахстан" решение Конституционного Совета может быть пересмотрено им по собственной инициативе в случае, если Конституционный Совет установит, что изменилась норма Конституции, на основании которой было принято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Проведенный анализ показывает, что некоторые ранее принятые нормативные постановления Конституционного Совета требуют своего пересмотра. Отмене в целом подлежат те из них, которые не согласуются с измененными и дополненными нормами Основного Закона. Отмене в части подлежат нормативные постановления Конституционного Совета, при исключении из которых отдельных, не соответствующих конституционным новеллам положений, не будут утеряны внутренние логика и взаимосвязь, содержательность и смысл толкования норм Конституции. Тем самым не изменяется предмет и не расширяются пределы правовых позиций, закрепленных в отменяемых в части итоговых решениях, при принятии которых были реализованы соответствующие конституционные полномочия Конституционного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пункта 1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36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-33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40_ </w:t>
      </w:r>
      <w:r>
        <w:rPr>
          <w:rFonts w:ascii="Times New Roman"/>
          <w:b w:val="false"/>
          <w:i w:val="false"/>
          <w:color w:val="000000"/>
          <w:sz w:val="28"/>
        </w:rPr>
        <w:t>
, подпунктом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"О Конституционном Совете Республики Казахстан", Конституционный Совет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в целом следующие нормативные постановления Конституционного Совета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от 29 апреля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2 статьи 5 Конституции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от 23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пунктов 1 и 5 статьи 52 Конституции Республики Казахстан в части оснований для прекращения полномочий депутата Мажилиса Парламента";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от 31 июля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5/2 </w:t>
      </w:r>
      <w:r>
        <w:rPr>
          <w:rFonts w:ascii="Times New Roman"/>
          <w:b w:val="false"/>
          <w:i w:val="false"/>
          <w:color w:val="000000"/>
          <w:sz w:val="28"/>
        </w:rPr>
        <w:t>
 "Об обращении Президента Республики Казахстан о соответствии Конституции Республики Казахстан Закона "О торгово-промышленных палатах", принятого Парламентом Республики Казахстан 26 июня 1998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от 18 февраля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15/2 </w:t>
      </w:r>
      <w:r>
        <w:rPr>
          <w:rFonts w:ascii="Times New Roman"/>
          <w:b w:val="false"/>
          <w:i w:val="false"/>
          <w:color w:val="000000"/>
          <w:sz w:val="28"/>
        </w:rPr>
        <w:t>
 "Об обращении Премьер-Министра Республики Казахстан о признании Закона Республики "О торгово-промышленных палатах", принятого Парламентом Республики Казахстан 9 декабря 1998 года, неконституционным";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от 29 марта 1999 года N 15/3 "О возражении Президента Республики Казахстан на постановление Конституционного Совета Республики Казахстан от 18 февраля 1999 года N 15/2 "Об обращении Премьер-министра Республики Казахстан о признании Закона Республики Казахстан "О торгово-промышленных палатах" неконституционным";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от 26 декабря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1 статьи 83 и пункта 1 статьи 84 Конституции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от 12 апреля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3 статьи 3, пункта 1 статьи 6, статьи 8 и подпункта 5) статьи 66 Конституции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от 17 мая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пунктов 3 и 5 статьи 52 Конституции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 от 8 июня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пунктов 1 и 4 статьи 61 Конституции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1.10. от 31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статей 16 и 83 Конституции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1.11. от 12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3 статьи 50 Конституции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в части следующие нормативные постановления Конституционного Совета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от 6 марта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1 статьи 4, пункта 1 статьи 14, подпункта 3) пункта 3 статьи 77, пункта 1 статьи 79 и пункта 1 статьи 83 Конституции Республики Казахстан", исключив: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4 мотивировочной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мотивировочной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4 постановляющей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"только" в пункте 6 постановляющей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от 16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Парламента", исключив: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гласит, что депутат Парламента не связан каким-либо императивным мандатом. Из смысла этой нормы вытекает, что депутат в своей деятельности не может быть связан никаким наказом или поручением, а руководствуется общегосударственными интересами.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конституционного закона, "О Парламенте Республики Казахстан и статусе его депутатов" от 16 октября 1995 года также предусматривает в пункте 1 статьи 24: "Депутат Парламента не связан каким-либо императивным мандатом, в том числе наказом или поручением, и голосует в Парламенте по своему убеждению" в мотивировочной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от 2 июля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12/2 </w:t>
      </w:r>
      <w:r>
        <w:rPr>
          <w:rFonts w:ascii="Times New Roman"/>
          <w:b w:val="false"/>
          <w:i w:val="false"/>
          <w:color w:val="000000"/>
          <w:sz w:val="28"/>
        </w:rPr>
        <w:t>
 "О соответствии пункта 3 статьи 20 Закона Республики Казахстан "Об адвокатской деятельности" Конституции Республики Казахстан", исключив: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также государственное финансирование общественных объединений" в абзаце седьмом мотивировочной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от 13 декабря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19/2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пунктов 1 и 5 статьи 52, подпункта 4) пункта 1 статьи 72 и пункта 3 статьи 74 Конституции Республики Казахстан", исключив: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мотивировочной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девятого абзаца пункта 3 мотивировочной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постановляющей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от 13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 </w:t>
      </w:r>
      <w:r>
        <w:rPr>
          <w:rFonts w:ascii="Times New Roman"/>
          <w:b w:val="false"/>
          <w:i w:val="false"/>
          <w:color w:val="000000"/>
          <w:sz w:val="28"/>
        </w:rPr>
        <w:t>
 "Об официальном толковании пункта 7 статьи 61 и пункта 1 статьи 63 Конституции Республики Казахстан", исключив: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мотивировочной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постановляющей части.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29 декабря 1995 года N 2737 "О Конституционном Совете Республики Казахстан" определить, что настоящее постановление не имеет обратной силы, поэтому отмена в целом либо в части ранее принятых нормативных постановлений Конституционного Совета, в силу пунктов 1 и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не влечет возможность подписания Президентом Республики законов, признанных неконституционными, либо возвращения им юридической силы. При необходимости такие законы могут быть вновь приняты с соблюдением процедур,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законодательством, регламентирующим порядок разработки и принятия нормативных правовых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