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7cf3" w14:textId="02d7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Закона Республики Казахстан "О внесении изменений и дополнений в Уголовно-процессуальный и Гражданский процессуальный кодексы Республики Казахстан по вопросу обеспечения деятельности Уполномоченного по правам человека" на соответствие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13 июля 2006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Рогова И.И., членов Совета Абишева Х.А., Балтабаева К.Ж., Белорукова Н.В., Бычковой С.Ф., Нурмагамбетова А.М., Стамкулова У.М. с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Казахстан - вице-Министра юстиции Республики Казахстан Нугманова С.П.,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депутата Сената Парламента Республики Казахстан Амирова И.А.,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по правам человека в Республике Казахстан Байкадамова Б.К.,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коллегии по гражданским делам Верховного Суда Республики Казахстан Алимбекова М.Т.,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представителей Генеральной прокуратуры Республики Казахстан заместителя Генерального Прокурора Республики Казахстан Даулбаева А.К. и руководителя аппарата Генерального Прокурора Республики Казахстан Темирбулатова С.Г.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обращение Президента Республики Казахстан о проверке на соответствие Конституции Республики Казахстан представленного ему на подпись Закона Республики Казахстан "О внесении изменений и дополнений в Уголовно-процессуальный и Гражданский процессуальный кодексы Республики Казахстан по вопросу обеспечения деятельности Уполномоченного по правам человека".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Изучив материалы конституционного производства, заслушав сообщение докладчика - члена Конституционного Совета Нурмагамбетова А.М., выступления участников заседания, эксперта - декана юридического факультета Евразийского национального университета им. Л.Н. Гумилева, доктора юридических наук, профессора Абдрасулова Е.Б., исполнительного директора общественного фонда "Хартия за права человека" Турмагамбетовой Ж.У., а также ознакомившись с заключениями специалистов - декана факультета национального и международного права Казахского гуманитарно-юридического университета, кандидата юридических наук, профессора Капсалямова К.Ж. и заведующего кафедрой гражданско-правовых дисциплин Казахского гуманитарно-юридического университета, кандидата юридических наук, доцента Джекебаева Ч.У., 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27 июня 2006 года в соответствии с подпунктом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и подпунктом 1)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"О Конституционном Совете Республики Казахстан" поступило обращение Президента Республики о рассмотрении на соответствие Конституции Республики Казахстан представленного ему на подпись 14 июня 2006 года Закона Республики Казахстан "О внесении изменений и дополнений в Уголовно-процессуальный и Гражданский процессуальный кодексы Республики Казахстан по вопросу обеспечения деятельности Уполномоченного по правам человека" (далее - Закон), принятого Парламентом Республики 8 июня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Закона Конституционный Совет исходит из следующего.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 (пункт 1 статьи 1 Конституции), что свидетельствует о приоритете для Республики Казахстан общечеловеческих ценностей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от 21 декабря 2001 года N 18/2).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12 Основного Закона гласит: "В Республике Казахстан признаются и гарантируются права и свободы человека в соответствии с Конституцией". Из содержания данной нормы следует, что права и свободы человека гарантируются государством в пределах, установленных Конституцией и соответствующими ей нормативными правовыми актами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от 28 октября 1996 года N 6/2). При этом каждый вправе защищать свои права и свободы всеми не противоречащими закону способами (пункт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Конституции), одним из которых является правозащитная деятельность Уполномоченного по правам человека.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развитие указанных конституционных положений Парламентом Республики принят рассматриваемый Закон, который регулирует процессуально-правовой порядок участия Уполномоченного по правам человека в судебном разбирательстве.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определяет процессуальный статус Уполномоченного по правам человека в уголовном и гражданском судопроизводстве, наделяет его правом участвовать в судебном разбирательстве в суде первой инстанции, а также обращаться в суд или прокуратуру с ходатайством о проверке вступившего в законную силу судебного решения. В целом Закон направлен на расширение в сфере судопроизводства правозащитных возможностей Уполномоченного по правам человека.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анализ Закона показывает, что некоторые его нормы не согласуются с отдельными положениями 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2) пункта 1 статьи 1 Закона Уполномоченный по правам человека наделяется правом обращения в суд или прокуратуру "с ходатайством о проверке вступившего в законную силу приговора или постановления суда в установленном законодательством Республики Казахстан порядке". Подпунктом 3) этого же пункта устанавливается, что "в случаях, предусмотренных законодательством Республики Казахстан, Уполномоченный по правам человека может вступать в процесс по своей инициативе или по инициативе участвующих в деле лиц для реализации своих полномочий в судебном разбирательстве". Аналогичные нормы содержатся и в подпункте 1) пункта 2 данной статьи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 тем,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закреплено, что судебная власть осуществляется посредством гражданского, уголовного и иных установленных законом форм судопроизводства. Подпунктами 1) и 6) пункта 3 статьи 61 Конституции установлено, что Парламент Республики вправе издавать законы, которые регулируют важнейшие общественные отношения, устанавливают основополагающие принципы и нормы, касающиеся правосубъектности физических и юридических лиц, гражданских прав и свобод, обязательств и ответственности физических и юридических лиц, а также вопросов судоустройства и судопроизводства.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приведенных конституционных положений следует, что вопросы судопроизводства, в том числе участия Уполномоченного по правам человека в судебном разбирательстве и пересмотра вступивших в законную силу судебных решений, могут регулироваться только законами. Данная правовая позиция вытекает также из постановлений Конституционного Совета от 29 марта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7/2 </w:t>
      </w:r>
      <w:r>
        <w:rPr>
          <w:rFonts w:ascii="Times New Roman"/>
          <w:b w:val="false"/>
          <w:i w:val="false"/>
          <w:color w:val="000000"/>
          <w:sz w:val="28"/>
        </w:rPr>
        <w:t>
, от 5 мая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8/2 </w:t>
      </w:r>
      <w:r>
        <w:rPr>
          <w:rFonts w:ascii="Times New Roman"/>
          <w:b w:val="false"/>
          <w:i w:val="false"/>
          <w:color w:val="000000"/>
          <w:sz w:val="28"/>
        </w:rPr>
        <w:t>
, от 15 февраля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, от 5 августа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, от 21 апреля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 </w:t>
      </w:r>
      <w:r>
        <w:rPr>
          <w:rFonts w:ascii="Times New Roman"/>
          <w:b w:val="false"/>
          <w:i w:val="false"/>
          <w:color w:val="000000"/>
          <w:sz w:val="28"/>
        </w:rPr>
        <w:t>
 и от 23 августа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же с подпунктом 2) статьи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марта 1998 года N 213-I "О нормативных правовых актах" понятие "законодательство" включает в себя всю совокупность нормативных правовых актов, принятых в установленном порядке, к числу которых относятся не только законы, но и подзаконные нормативные правовые акты. Из этого следует, что указанные выше нормы рассматриваемого Закона позволяют регулировать отдельные вопросы участия в судопроизводстве Уполномоченного по правам человека не только законами, но и нормативными правовыми актами меньшей юридической силы, что может снизить уровень защищенности прав и свобод человека и гражданина.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Конституционный Совет считает, что вышеуказанные нормы, содержащиеся в подпунктах 2) и 3) пункта 1 и подпункте 1) пункта 2 статьи 1 Закона противоречат положениям подпунктов 1) и 6)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</w:t>
      </w:r>
      <w:r>
        <w:rPr>
          <w:rFonts w:ascii="Times New Roman"/>
          <w:b w:val="false"/>
          <w:i w:val="false"/>
          <w:color w:val="000000"/>
          <w:sz w:val="28"/>
        </w:rPr>
        <w:t>
 и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подпунктом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подпунктом 1)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 </w:t>
      </w:r>
      <w:r>
        <w:rPr>
          <w:rFonts w:ascii="Times New Roman"/>
          <w:b w:val="false"/>
          <w:i w:val="false"/>
          <w:color w:val="000000"/>
          <w:sz w:val="28"/>
        </w:rPr>
        <w:t>
-33 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37 </w:t>
      </w:r>
      <w:r>
        <w:rPr>
          <w:rFonts w:ascii="Times New Roman"/>
          <w:b w:val="false"/>
          <w:i w:val="false"/>
          <w:color w:val="000000"/>
          <w:sz w:val="28"/>
        </w:rPr>
        <w:t>
,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</w:t>
      </w:r>
      <w:r>
        <w:rPr>
          <w:rFonts w:ascii="Times New Roman"/>
          <w:b w:val="false"/>
          <w:i w:val="false"/>
          <w:color w:val="000000"/>
          <w:sz w:val="28"/>
        </w:rPr>
        <w:t>
 и подпунктом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29 декабря 1995 года N 2737 "О Конституционном Совете Республики Казахстан", 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Закон Республики Казахстан "О внесении изменений и дополнений в Уголовно-процессуальный и Гражданский процессуальный кодексы Республики Казахстан по вопросу обеспечения деятельности Уполномоченного по правам человека", принятый Парламентом Республики Казахстан 8 июня 2006 года и представленный на подпись Президенту Республики Казахстан 14 июня 2006 года, не соответствующим 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 пункту 1 статьи 74 Конституции Республики Казахстан Закон Республики Казахстан "О внесении изменений и дополнений в Уголовно-процессуальный и Гражданский процессуальный кодексы Республики Казахстан по вопросу обеспечения деятельности Уполномоченного по правам человека" не может быть подписан и введен в 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