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a7a0" w14:textId="f60a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истолковании постановления Конституционного Совета Республики Казахстан от 31 января 2005 года N 1 "О проверке конституционности пункта 3 статьи 15 Закона Республики Казахстан "О нотариате" по обращению суда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постановление Конституционного Совета Республики Казахстан от 6 июля 2006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Абишева Х.А., Балтабаева К.Ж., Белорукова Н.В., Бычковой С.Ф., Нурмагамбетова A.M., Стамкулова У.М.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Прокурора Республики Казахстан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Комитета по организации правовой помощи и оказанию юридических услуг населению Министерства юстиции Республики Казахстан Кожамжарова Т.Ж.,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исполняющей обязанности председателя Республиканской нотариальной палаты Аленовой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ходатайство Правительства Республики Казахстан об истолковании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31 января 2005 года N 1 "О проверке конституционности пункта 3 статьи 15 Закона Республики Казахстан "О нотариате" по обращению суда города Астаны".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докладчика - члена Конституционного Совета Абишева Х.А. и выступления участников конституционного производства, 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соответствии с подпунктом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Конституционном Совете Республики Казахстан" обратилось в Конституционный Совет с ходатайством об истолковании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  </w:t>
      </w:r>
      <w:r>
        <w:rPr>
          <w:rFonts w:ascii="Times New Roman"/>
          <w:b w:val="false"/>
          <w:i w:val="false"/>
          <w:color w:val="000000"/>
          <w:sz w:val="28"/>
        </w:rPr>
        <w:t>
Конституционного Совета Республики Казахстан от 31 января 2005 года N 1 "О проверке конституционности пункта 3 статьи 15 Закона Республики Казахстан "О нотариате" по обращению суда города Астаны", в котором содержится следующая правовая позиция: "в силу того, что деятельность нотариата носит публично-правовой характер, на государство возлагается юридическая обязанность обеспечивать права и свободы человека и гражданина, устанавливать правовые механизмы их охраны и защиты".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затруднениями в понимании содержания данной правовой позиции Совета и определении правовой природы нотариата, что, по мнению субъекта обращения, сдерживает процесс совершенствования нотариальной деятельности в Казахстане, Правительство Республики ставит следующие вопросы: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Может ли содержащаяся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N 1 от 31 января 2005 года оговорка о том, что нотариальная деятельность носит публично-правовой характер, служить основанием законодательного признания нотариальной деятельности в качестве публично-правовой, а институт нотариата - полноценным публично-правовым институтом. В связи с чем, вправе ли нотариусы выступать от имени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Возможно ли вне зависимости от правовой природы нотариата (признания его публично-правовым институтом или нет) использование государственного герба на личных печатях нотариусов".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поставленных Правительством вопросов, Конституционный Совет считает необходимым дополнительно разъяснить следующее.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названном постановлении Конституционного Совета отмечается, что деятельность нотариата носит публично-правовой характер.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публично-правовой деятельностью понимается деятельность, носящая открытый, гласный характер и основанная на обеспечении уполномоченными государственными органами обязательного исполнения установленных правил поведения.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Признание характера деятельности нотариата публично-правовым означает, что она связана с выполнением нотариусом отдельных функций, присущих государственным органам (удостоверение или свидетельствование бесспорных юридических фактов, защита прав и законных интересов физических и юридических лиц, а также оказание им квалифицированной юридической помощи в рамках своей компетенции).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государственных нотариусов, а также иных государственных служащих, уполномоченных законом на совершение нотариальных действий, носит публично-правовой характер в пределах, установленных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Что касается частных нотариусов, то наличие публично-правовых элементов в их деятельности не означает, что частный нотариат является полностью публично-правовым институтом. В соответствии с Законом Республики Казахстан от 14 июля 1997 года N 155-I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нотариате </w:t>
      </w:r>
      <w:r>
        <w:rPr>
          <w:rFonts w:ascii="Times New Roman"/>
          <w:b w:val="false"/>
          <w:i w:val="false"/>
          <w:color w:val="000000"/>
          <w:sz w:val="28"/>
        </w:rPr>
        <w:t>
" организационная форма деятельности частных нотариусов не приравнивается к предпринимательской (коммерческой) деятельности. Однако, исходя из личной (имущественной) ответственности частного нотариуса в пределах имущества и средств, принадлежащих ему на праве частной собственности, занятия деятельностью под своим именем, нахождения в конкурентной среде, основанной на равенстве участников имущественных отношений, и того, что он образуется на добровольных началах, действия частного нотариуса следует признать носящими как публично-правовой, так и частно-правовой характер.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Оказывая гарантированную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квалифицированную юридическую помощь, нотариус не вправе использовать принудительные меры воздействия в случае обнаружения им нарушения закона, а также применять такие присущие государству методы правового регулирования как обязывание и запрещение. Исполнение актов нотариусов, в том числе, путем применения принудительных механизмов обеспечивается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никто не может присваивать власть в Республике Казахстан. Присвоение власти преследуется по закону. Право выступать от имени народа и государства принадлежит Президенту, а также Парламенту Республики в пределах его конституционных полномочий. Правительство Республики и иные государственные органы выступают от имени государства в пределах делегированных им полномочий.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положения Конституции означают недопустимость любых форм делегирования права выступать от имени государства другим субъектам, за исключением тех, которые указаны в Основном Законе. Следовательно, частные нотариусы не могут выступать от имени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Что касается государственных нотариусов, а также должностных лиц государственных органов, уполномоченных законом на совершение нотариальных действий, то они, являясь государственными служащими, вправе выступать от имени государства в пределах своих полномочий. Государство при этом несет имущественную ответственность за нотариальные действия государственного нотариуса.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порядок официального использования государственных символов устанавливается конституционным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Круг лиц, наделенных правом помещения на печатях изображения Государственного герба Республики Казахстан, определен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  </w:t>
      </w:r>
      <w:r>
        <w:rPr>
          <w:rFonts w:ascii="Times New Roman"/>
          <w:b w:val="false"/>
          <w:i w:val="false"/>
          <w:color w:val="000000"/>
          <w:sz w:val="28"/>
        </w:rPr>
        <w:t>
Конституционного закона Республики Казахстан от 24 января 1996 года N 2797 "О государственных символах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 </w:t>
      </w:r>
      <w:r>
        <w:rPr>
          <w:rFonts w:ascii="Times New Roman"/>
          <w:b w:val="false"/>
          <w:i w:val="false"/>
          <w:color w:val="000000"/>
          <w:sz w:val="28"/>
        </w:rPr>
        <w:t>
) пункта 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3  </w:t>
      </w:r>
      <w:r>
        <w:rPr>
          <w:rFonts w:ascii="Times New Roman"/>
          <w:b w:val="false"/>
          <w:i w:val="false"/>
          <w:color w:val="000000"/>
          <w:sz w:val="28"/>
        </w:rPr>
        <w:t>
статьи 35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Конституционном Совете Республики Казахстан", 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Положение пункта 1 мотивировочной части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31 января 2005 года N 1 "О проверке конституционности пункта 3 статьи 15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нотариате </w:t>
      </w:r>
      <w:r>
        <w:rPr>
          <w:rFonts w:ascii="Times New Roman"/>
          <w:b w:val="false"/>
          <w:i w:val="false"/>
          <w:color w:val="000000"/>
          <w:sz w:val="28"/>
        </w:rPr>
        <w:t>
" по обращению суда города Астаны" в части, касающейся правовой позиции: "в силу того, что деятельность нотариата носит публично-правовой характер, на государство возлагается юридическая обязанность обеспечивать права и свободы человека и гражданина, устанавливать правовые механизмы их охраны и защиты", означает, что: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нотариат не является полностью публично-правовым институтом. Деятельность нотариуса носит как публично-правовой, так и частно-правовой характер;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 имени государства вправе выступать только нотариусы, состоящие на государственной службе (государственные нотариусы), должностные лица государственных органов, уполномоченные законом на выполнение нотариальных действий. Частные нотариусы не вправе выступать от имени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порядка официального использования Государственного герба Республики Казахстан относится к компетенции законодателя и устанавливается конституционным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окончательное и обжалованию не подлежит, с учетом случая, предусмотренного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