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c694" w14:textId="8d6c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3 статьи 50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12 февраля 2004 года N 1. Отменено в целом нормативным постановлением Конституционного Совета Республики Казахстан от 8 ноября 2007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Конституционного Совета РК от 12 февраля 2004 года N 1 отменено в целом нормативным постановлением Конституционного Совета РК от 8 ноября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Хитрина Ю.А., членов Совета Абишева Х.А., Балтабаева К.Ж., Бычковой С.Ф., Котова А.К. и Омарханова К.А.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депутата Мажилиса Парламента Республики Макалкина В.И.,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- вице-Министра юстиции Республики Баймаганбетова С.Н.,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 Центральной избирательной комиссии Республики Мельдешова Б.С.,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группы депутатов Парламента Республики Казахстан об официальном толковании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материалы конституционного производства, заслушав сообщение докладчика - члена Конституционного Совета Абишева Х.А., выступления представителя субъекта обращения и участников заседания, Конституционный Совет 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поступило обращение группы депутатов Парламента Республики об официальном толковании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 При толковании соответствующих конституционных норм субъект обращения просит предусмотреть ответы на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являются ли синонимами "от каждой области, города республиканского значения и столицы Республики Казахстан" и "по одномандатным территориальным избирательным округам, образуемым с учетом административно-территориального деления Республики", в том смысле, что одномандатные избирательные округа образуются в пределах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относится ли норма "избираются по одномандатным территориальным избирательным округам, образуемым с учетом административно-территориального деления Республики и с примерно равной численностью избирателей" ко всем одномандатным территориальным избирательным округам, образуемым на территории Республики Казахстан, или только к таким округам в административно-территориальной единице, в частности в области, городе республиканского значения и столице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как толковать понятие "с примерно равной численностью избирателей".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норм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применительно к поставленным в обращении вопросам Конституционный Совет Республики Казахстан исходит из следующего.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Конституция Республики содержит основные положения и принципы избирательной системы, формирования представительных органов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пунктах 1 и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закреплено, что "единственным источником государственной власти является народ" и "народ осуществляет власть непосредственно через... свободные выборы, а также делегирует осуществление своей власти государственным органам". Эти положения составляют одну из основ конституционного строя Республики Казахстан, которые непосредственно связаны с правом граждан избирать и быть избранными в государственные органы (пункт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Парламент состоит из двух палат: Сената и Мажилиса, действующих на постоянной основе. Основной состав Сената формируется по территориальному принципу, предполагающему одинаковое представительство в нем по два депутата от каждой области, города республиканского значения и столицы Республики Казахстан, избираемых на совместном заседании депутатов всех представительных органов, соответственно области, города республиканского значения и столицы Республики (пункт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Закона). В отличие от депутатов Сената депутаты Мажилиса избираются по одномандатным территориальным избирательным округам.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Употребляемые в пунктах 2 и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 категории "от каждой области, города республиканского значения и столицы Республики Казахстан" и "по одномандатным территориальным избирательным округам" не одинаковы по значению, относятся к разным конституционно-правовым институтам, соответственно, к административно-территориальному устройству и к избирательной системе Республики. Они определяют различные способы формирования Палат Парламента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устанавливает, что "шестьдесят семь депутатов избираются по одномандатным территориальным избирательным округам, образуемым с учетом административно-территориального деления Республики и с примерно равной численностью избирателей".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вышеуказанных конституционных норм следует, что число одномандатных территориальных избирательных округов должно соответствовать числу депутатов (67) Мажилиса Парламента. Одномандатные территориальные избирательные округа образуются с примерно равной численностью граждан Казахстана, обладающих активным избирательным правом. При этом следует иметь в виду, что конституционное требование об образовании одномандатных территориальных избирательных округов с учетом административно-территориального деления Республики является одним из основных критериев формирования избирательных округов для равных выборов в депутаты Мажилиса. Это обязательное требование предполагает обеспечение равенства числа избирателей во всех избирательных округах в пределах территории административных единиц Республики, установленных законодательством, что корреспондируется с пунктом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Нормы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в части "шестьдесят семь депутатов избираются по одномандатным территориальным избирательным округам... с примерно равной численностью избирателей" следует понимать так, что избирательные округа должны образовываться в пределах административно-территориальных единиц с возможно минимальной разницей в численности избирателей. Согласно пункту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 установление конкретных пределов допустимого отклонения количества избирателей в разных избирательных округах относится к предмету регулирования конституционным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 </w:t>
      </w:r>
      <w:r>
        <w:rPr>
          <w:rFonts w:ascii="Times New Roman"/>
          <w:b w:val="false"/>
          <w:i w:val="false"/>
          <w:color w:val="000000"/>
          <w:sz w:val="28"/>
        </w:rPr>
        <w:t>
33, 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37  </w:t>
      </w:r>
      <w:r>
        <w:rPr>
          <w:rFonts w:ascii="Times New Roman"/>
          <w:b w:val="false"/>
          <w:i w:val="false"/>
          <w:color w:val="000000"/>
          <w:sz w:val="28"/>
        </w:rPr>
        <w:t>
 и 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применительно к поставленным в обращении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Нормы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в части "шестьдесят семь депутатов избираются по одномандатным территориальным избирательным округам, образуемым с учетом административно-территориального деления" означают, что одномандатные территориальные избирательные округа для выборов депутатов Мажилиса Парламента Республики Казахстан образуются в пределах административно-территориальных единиц, определяемых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в части "с примерно равной численностью избирателей" следует понимать так, что разница в числе избирателей в одномандатных территориальных избирательных округах в пределах одной административно-территориальной единицы должна быть минимальной. Установление конкретных пределов допустимого отклонения количества избирателей в разных избирательных округах относится к предмету регулирования конституционным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