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a1fc" w14:textId="d5aa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пунктов 3 и 5 статьи 52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12 мая 2003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Хитрина Ю.А., членов Совета Абишева Х.А., Балтабаева К.Ж., Бычковой С.Ф., Есенжанова А., Котова А.К. и Омарханова К.А. с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субъекта обращения - депутата Сената Парламента Республики Жумабаева Е.Ж.,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судьи Верховного Суда Республики Баишева Ж.Н.,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Генерального Прокурора Республики Даулбаева А.К.,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 Центральной избирательной комиссии Республики Фооса В.К.,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вице-Министра юстиции Республики Раева М.К.,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обращение председателя Сената Парламента Республики Казахстан об официальном толковании пунктов 3 и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имеющиеся материалы, заслушав докладчика - члена Конституционного Совета Котова А.К., выступления представителя субъекта обращения, участников заседания и заключение эксперта - кандидата юридических наук, доцента Казахского гуманитарно-юридического университета Капсалямова К.Ж., Конституционный Совет Республики Казахстан 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Конституционным Советом Республики Казахстан принято к конституционному производству обращение Председателя Сената Парламента Республики Казахстан об официальном толковании пунктов 3 и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в котором субъект обращения просит разъяснить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каково соотношение понятий "полномочия депутата Парламента прекращаются" и "депутат Парламента лишается своего мандата" по их содержанию и юридическим последствиям?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вправе ли Палата Парламента при наличии вступившего в законную силу обвинительного приговора в отношении депутата Парламента принять решение о лишении или нелишении его своего мандата?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толковании пунктов 3 и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Конституционный Совет, применительно к поставленным в обращении вопросам исходит из следующего.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Пункты 3 и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были предметом официального толкования Конституционным Советом Республики Казахстан в постановлениях от 17 мая 2001 года N 
</w:t>
      </w:r>
      <w:r>
        <w:rPr>
          <w:rFonts w:ascii="Times New Roman"/>
          <w:b w:val="false"/>
          <w:i w:val="false"/>
          <w:color w:val="000000"/>
          <w:sz w:val="28"/>
        </w:rPr>
        <w:t xml:space="preserve"> 7/2 </w:t>
      </w:r>
      <w:r>
        <w:rPr>
          <w:rFonts w:ascii="Times New Roman"/>
          <w:b w:val="false"/>
          <w:i w:val="false"/>
          <w:color w:val="000000"/>
          <w:sz w:val="28"/>
        </w:rPr>
        <w:t>
 по обращению группы депутатов Парламента и от 13 декабря 2001 года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19/2 </w:t>
      </w:r>
      <w:r>
        <w:rPr>
          <w:rFonts w:ascii="Times New Roman"/>
          <w:b w:val="false"/>
          <w:i w:val="false"/>
          <w:color w:val="000000"/>
          <w:sz w:val="28"/>
        </w:rPr>
        <w:t>
 по обращению Председателя Мажилиса Парламента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Они касались разъяснения оснований прекращения полномочий депутата Парламента, установленных пунктами 3 и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и иных оснований, вытекающих из ее норм. Эти постановления Конституционного Совета сохраняют юридическую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вопросы о содержании употребляемых в пунктах 3 и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понятий "полномочия депутата Парламента прекращаются" и "депутат Парламента лишается своего мандата", а также о юридических последствиях постановлений Палат Парламента, принимаемых в этих случаях, - не ставились в вышеуказанных обращениях и предметом разъяснения в постановлениях Конституционного Совета не были.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содержанию пунктов 3 и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и иных оснований утраты депутатских полномочий, вытекающих из других норм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, в большинстве случаев говорится об их погашении в форме прекращения Палатой Парламента. В отношении следующих оснований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 оперирует термином "лишается своего мандата": при вступлении в силу обвинительного приговора суда в отношении депутата Парламента и в случае его выезда на постоянное место жительства за пределы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полномочий депутата Парламента или лишение его депутатского мандата производится палатой на основании пунктов 3 или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постановлений Конституционного Совета от 17 мая 2001 года N 
</w:t>
      </w:r>
      <w:r>
        <w:rPr>
          <w:rFonts w:ascii="Times New Roman"/>
          <w:b w:val="false"/>
          <w:i w:val="false"/>
          <w:color w:val="000000"/>
          <w:sz w:val="28"/>
        </w:rPr>
        <w:t xml:space="preserve"> 7/2 </w:t>
      </w:r>
      <w:r>
        <w:rPr>
          <w:rFonts w:ascii="Times New Roman"/>
          <w:b w:val="false"/>
          <w:i w:val="false"/>
          <w:color w:val="000000"/>
          <w:sz w:val="28"/>
        </w:rPr>
        <w:t>
, от 13 декабря 2001 года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19/2 </w:t>
      </w:r>
      <w:r>
        <w:rPr>
          <w:rFonts w:ascii="Times New Roman"/>
          <w:b w:val="false"/>
          <w:i w:val="false"/>
          <w:color w:val="000000"/>
          <w:sz w:val="28"/>
        </w:rPr>
        <w:t>
 и согласно пункту 1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- одним и тем же правовым актом - соответствующим постановлением Сената или Мажилиса Парламента Республики Казахстан в отношении того или иного депутата.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Постановления Палат Парламента о прекращении депутатских полномочий или лишении мандата депутата Парламента отличаются не по последствиям, наступающим в результате их принятия, а по характеру оснований, которые повлекли выбытие лица из состава Палаты Парламента. В большинстве случаев утрата депутатских полномочий в форме их прекращения постановлением Палаты является следствием объективных оснований.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Утрата полномочий депутата Парламента в форме лишения его мандата есть следствие его вины, установленной обвинительным приговором суда, вступившим в законную силу, или же следствием факта выезда депутата на постоянное место жительства за пределы Республики Казахстан, подтвержденного представлением Центральной избирательной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конституционного правила несовместимости депутатского мандата, указанного в пункте 3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, Конституция признает деликтом меньшей степени, чем предполагаемая ею степень вины депутата, за деяние которого может последовать обвинительный приговор суда в отношении него. Вследствие этого депутат Парламента лишается мандата на основании пункта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же последствия предусмотрела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 за оставление депутатских полномочий при выезде лица, будучи избранного в Парламент, на постоянное место жительства за пределы Республики Казахстан. В результате им произвольно разрывается устойчивая связь с представительным органом. В этом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, по мнению Совета, усматривает пренебрежение депутатом доверием избирателей и интересами народа. Отрицательное отношение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к этим случаям и ее стремление предотвратить их выразилось в распространении Конституцией в пункте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на эти случаи такой формы утраты полномочий депутатом Парламента, как лишение его мандата.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Правовые последствия принятия Палатой по соответствующим конституционным основаниям постановления о лишении депутата Парламента мандата или о прекращении полномочий депутата Парламента для него одинаковы - юридическая утрата им депутатских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в той или иной форме решений об утрате депутатских полномочий отнесено по смыслу подпункта 4)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57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к самостоятельной компетенции каждой из Палат Парламента и охватывается их правомочием - "прекращает полномочия депутатов палат...".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24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"О Парламенте Республики Казахстан и статусе его депутатов" в редакции от 6 мая 1999 года, решение о прекращении или лишении депутатских полномочий принимается Палатой Парламента по представлению Центральной избирательной комиссии Республики большинством голосов от общего числа ее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вступлении в силу обвинительного приговора суда в отношении депутата Парламента, непринятие Палатой постановления о лишении его мандата юридически не будет означать решения "о нелишении" депутатских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Конституция в этой части не допускает того, что депутат может не лишаться Палатой своего мандата по усмотрению депутатов. В пункте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Конституция однозначно устанавливает правовую несовместимость мандата депутата со вступившим в силу обвинительным приговором суда. Депутат Парламента, сказано в этой конституционной норме, "лишается своего мандата при вступлении в силу обвинительного приговора суда в отношении него". При этом значения не имеет давала соответствующая Палата Парламента согласие на привлечение депутата к уголовной ответственности или таковое по Конституции изначально не требовалось.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 пункта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носит императивный характер. Указание в ней на юридический факт вступления в силу обвинительного приговора суда в отношении депутата влечет безусловную утрату депутатских полномочий. Депутат лишается своего мандата со вступлением обвинительного приговора суда в законную силу. Юридический факт вступления в силу обвинительного приговора суда в отношении депутата является основанием для принятия Палатой постановления о лишении его мандата независимо от вида назначенного ему за совершенное уголовное преступление наказания. Назначение судом наказания лицу условно, наказания, не связанного с лишением свободы, равно как освобождение осужденного от ответственности или наказания, не меняет для Палаты Парламента характер нормы пункта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Конституции. Эта норма не содержит указания на то, какой по содержанию обвинительный приговор в отношении депутата является основанием для лишения его мандата. Пункт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подразумевает все виды обвинительного приговора суда в отношении депутата Парламента.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суда, согласно пункту 1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76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имеет обязательную силу на всей территории Республики. Презумпция истинности вступившего в законную силу приговора суда не зависит от отдельных государственных органов или должностных лиц. Этот приговор обязателен и для Палат Парламента. Принимая постановление о лишении депутата своего мандата на основании вступившего в силу обвинительного приговора суда в отношении него, Палата признает факт утраты и констатирует погашение депутатских полномочий. Юридически это необходимо для установления момента, с которого должен исчисляться срок, в течение которого Центральная избирательная комиссия Республики обязана назначить выборы вместо выбывшего депутата Парламента (пункт 4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69 </w:t>
      </w:r>
      <w:r>
        <w:rPr>
          <w:rFonts w:ascii="Times New Roman"/>
          <w:b w:val="false"/>
          <w:i w:val="false"/>
          <w:color w:val="000000"/>
          <w:sz w:val="28"/>
        </w:rPr>
        <w:t>
, пункт 4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85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"О выборах в Республике Казахстан" в редакции от 6 мая 1999 г.).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Непринятие Палатой решения о лишении мандата депутата не влечет сохранения или восстановления депутатских полномочий, утратившего их лица в связи с вступлением в силу обвинительного приговора в отношении 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Уклонение Палаты от принятия постановления о лишении депутата своего мандата по основанию, указанному в пункте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станет препятствием к исполнению требований подпункта 13) пункта 1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12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"О выборах в Республике Казахстан" о назначении Центральной избирательной комиссией Республики Казахстан выборов депутатов Парламента вместо выбывших.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при наличии оснований, предусмотренных в пунктах 3 и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и иных оснований утраты депутатских полномочий, вытекающих из ее норм, согласно постановлениям Конституционного Совета Республики Казахстан от 17 мая 2001 года N 
</w:t>
      </w:r>
      <w:r>
        <w:rPr>
          <w:rFonts w:ascii="Times New Roman"/>
          <w:b w:val="false"/>
          <w:i w:val="false"/>
          <w:color w:val="000000"/>
          <w:sz w:val="28"/>
        </w:rPr>
        <w:t xml:space="preserve"> 7/2 </w:t>
      </w:r>
      <w:r>
        <w:rPr>
          <w:rFonts w:ascii="Times New Roman"/>
          <w:b w:val="false"/>
          <w:i w:val="false"/>
          <w:color w:val="000000"/>
          <w:sz w:val="28"/>
        </w:rPr>
        <w:t>
 и от 13 декабря 2001 года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19/2 </w:t>
      </w:r>
      <w:r>
        <w:rPr>
          <w:rFonts w:ascii="Times New Roman"/>
          <w:b w:val="false"/>
          <w:i w:val="false"/>
          <w:color w:val="000000"/>
          <w:sz w:val="28"/>
        </w:rPr>
        <w:t>
, Палаты Парламента Республики Казахстан принимают соответствующие постановления о прекращении полномочий депутата Парламента или о лишении депутата Парламента мандата.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и, руководствуясь подпунктом 4) пункта 1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72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 </w:t>
      </w:r>
      <w:r>
        <w:rPr>
          <w:rFonts w:ascii="Times New Roman"/>
          <w:b w:val="false"/>
          <w:i w:val="false"/>
          <w:color w:val="000000"/>
          <w:sz w:val="28"/>
        </w:rPr>
        <w:t>
, подпунктом 1) пункта 3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17 </w:t>
      </w:r>
      <w:r>
        <w:rPr>
          <w:rFonts w:ascii="Times New Roman"/>
          <w:b w:val="false"/>
          <w:i w:val="false"/>
          <w:color w:val="000000"/>
          <w:sz w:val="28"/>
        </w:rPr>
        <w:t>
, а также статьями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32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подпунктом 2) пункта 1 статьи 41 Указа Президента Республики Казахстан, имеющего силу Конституционного закона, "О Конституционном Совете Республики Казахстан", 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Предусмотренные пунктами 3 и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"прекращение полномочий депутата Парламента" и "лишение депутата Парламента своего мандата" следует понимать как установленные Основным Законом формы утраты депутатских полномочий членом Парламента, различающиеся по характеру влекущих их оснований.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последствия постановлений Палат Парламента Республики Казахстан по этим вопросам - признание погашенным мандата депутата, с момента которого исчисляется конституционный срок для назначения выборов вместо выбывшего депутата из состава Палаты Парламента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5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означает, что при наличии вступившего в силу любого вида обвинительного приговора суда в отношении депутата Парламента, Палата в соответствии с пунктом 1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принимает постановление о лишении его мандата. Непринятие такого постановления не влечет сохранения или восстановления депутатских полномочий.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См. постановление Конституционного Совета РК от 25 августа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пунктом 3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74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73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