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3eda" w14:textId="15e3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Конституционном законе Республики Казахстан "О внесении изменений и дополнений в Конституционный закон Республики Казахстан "О Парламенте Республики Казахстан и статусе его депутатов"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22 ноября 2001 года N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Постановление с изменением, внесенным нормативным постановлением Конституционного Совета РК от 17.04.2017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Конституционный Совет Республики Казахстан в составе Председателя Хитрина Ю.А., членов Совета Акуева Н.И., Бусурманова Ж.Д., Есенжанова А., Котова А.К., Омарханова К.А. и Шопина В.Д. с участием представителей: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субъекта обращения - Министра юстиции Республики Казахстан Рогова И.И., вице-Министра юстиции Котлова А.Н.;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Сената Парламента Республики Казахстан - депутата Жусупова Б.Г.;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Мажилиса Парламента Республики Казахстан - депутата Сисинбаева Т.М.;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Министерства финансов Республики Казахстан - вице-Министра финансов Коржовой Н.А.,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рассмотрел в открытом заседании обращение Премьер-Министра Республики Казахстан о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Конституционного закона Республики Казахстан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Парламенте Республики Казахстан и статусе его депутатов", принятого Парламентом Республики Казахстан на совместном заседании его Палат 18 октября 2001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Изучив имеющиеся материалы, заслушав докладчиков - членов Конституционного Совета Акуева Н.И. и Шопина В.Д., выступления участников заседания, Конституционный Совет Республики Казахстан установил: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Конституционный Совет Республики Казахстан 13 ноября 2001 года поступило обращение Премьер-Министра Республики Казахстан с просьбой рассмотреть Конституционный закон "О внесении изменений и дополнений в Конституционный закон Республики Казахстан "О Парламенте Республики Казахстан и статусе его депутатов" на предмет соответствия его Конституции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Рассмотрев обращение Премьер-Министра, Конституционный Совет пришел к выводу, что данный Конституционный закон по ряду положений процессуального и содержательного характера не соответствует Конституции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Так, этот законодательный акт вносит в действующий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октября 1995 года "О Парламенте Республики Казахстан и статусе его депутатов" ряд дополнений, введение в действие которых потребует увеличение государственных расходов: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статья 25 дополнена пунктом 3 следующего содержания: "3. Депутат Парламента может иметь штатных помощников и помощников, работающих на общественных началах";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статья 29 дополнена пунктом 3 устанавливающим, что при Парламенте Республики могут быть образованы научно-консультативный совет и печатный орган;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статья 30 дополнена нормой "3-1. Для осуществления депутатских полномочий в избирательных округах местным исполнительным органом депутату предоставляется служебное помещение и автотранспорт на период командировки".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Реализация приведенных норм, по заключению Правительства и Министерства финансов Республики, потребует увеличения расходов как республиканского, так и местных бюджетов.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Исходя из вышеизложенного, Конституционный Совет считает, что указанные дополнения приняты с нарушением требований пункта 6 статьи 61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Конституционный Совет также усматривает в принятом Парламентом Законе нормы, противоречащие Конституции по своему содержанию.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Так, норма рассматриваемого Закона о том, что депутат Парламента может иметь штатных помощников (подпункт 2) пункта 10) противоречит подпункту 9) статьи 44 Конституции Республики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12 ноября 2001 года N 14/2 "Об официальном толковании подпункта 9) статьи 44 Конституции Республики Казахстан". В частности, этим постановлением разъяснено, что окончательное решение об объеме и условиях денежного обеспечения деятельности работников соответствующих органов, содержащихся за счет средств государственного бюджета, принимает Президент Республики на основе определения общей штатной численности этих органов, установления реестров должностей и перечней категорий государственных служащих.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Кроме того, в статье 2 этого Закона предусмотрено "В пункте 3 статьи 8 слова "его компетенцию" заменить словами "компетенцию этих лиц". Из этой нормы следует, что должностные лица государственных органов и органов местного самоуправления, о необходимости присутствия которых на сессии принято решение Парламента или его Палат, обязаны прибыть в Парламент и дать необходимые пояснения по вопросам, входящим в их компетенцию.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Однако, согласно пункту 4 статьи 3 Конституции государственная власть в Республике едина и осуществляется в соответствии с принципом ее разделения на законодательную, исполнительную и судебную ветви. Из этого вытекает, что каждая из ветвей власти наделена определенными полномочиями. Конституция Республики устанавливает исчерпывающий перечень полномочий Парламента, его Палат и не допускает их расширения, иначе как путем внесения изменений и дополнений в Конституцию. Эта норма изложена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15 октября 1997 года N 17/2 "Об официальном толковании статей 53-57 Конституции Республики Казахстан, устанавливающих полномочия Парламента и его Палат". Следовательно, исходя из своих конституционных полномочий, Парламент вправе обязать должностных лиц государственных органов и органов местного самоуправления дать необходимые пояснения лишь по вопросам, входящим в его (Парламента) компетенцию.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Статьей 8 принятого законодательного акта пункт 3 статьи 19 действующего Конституционного закона дополнен словами ", за исключением случаев, когда Президент Республики обращается в Конституционный Совет о соответствии принятого Парламентом закона Конституции". Данное положение не соответствует подпункту 2) пункта 1 статьи 72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которому Конституционный Совет рассматривает до подписания Президентом принятые Парламентом законы на их соответствие Конституции по обращению не только Президента Республики, но и по обращениям Председателей Сената и Мажилиса, не менее одной пятой части от общего числа депутатов Парламента, Премьер-Министра, что также влечет приостановление срока подписания закона.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Таким образом, рассматриваемый Закон не соответствует Конституции Республики Казахстан и согласно пункту 1 статьи 74 Конституции не может быть подписан и введен в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изложенного и руководствуясь подпунктом 2) пункта 1 статьи 72 Конституции Республики Казахстан, подпунктом 1) пункта 2 статьи 17, статьями 32, 33, 37 и подпунктом 2) пункта 1 статьи 41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Конституционного закона, "О Конституционном Совете Республики Казахстан", Конституционный Совет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Конституционный закон Республики Казахстан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Парламенте Республики Казахстан и статусе его депутатов", принятый Парламентом Республики 18 октября 2001 года, неконституционным.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Названный Закон, согласно пункту 1 статьи 74 Конституции Республики Казахстан, не может быть подписан и введен в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соответствии с пунктом 3 статьи 74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 статьи 73 Конституции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Опубликовать настоящее постановление на казахском и русском языках в официальных республиканских печатных изданиях.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Конституционного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Мартина Н.А.)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