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77b" w14:textId="d69d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подпункта 9) статьи 44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12 ноября 2001 года N 14. Отменено нормативным постановлением Конституционного Совета Республики Казахстан от 17 апреля 2017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Отменено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Конституционный Совет Республики Казахстан в составе Председателя Хитрина Ю.А., членов Совета Акуева Н.И., Бусурманова Ж.Д., Есенжанова А., Котова А.К., Омарханова К.А. и Шопина В.Д., с участием: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представителя субъекта обращения - депутата Мажилиса Парламента Республики Казахстан Сисинбаева Т.М.;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вице-Министра финансов Республики Казахстан Коржовой Н.А.;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вице-Министра юстиции Республики Казахстан Котлова А. Н.;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начальника управления совершенствования государственной службы Агентства Республики Казахстан по делам государственной службы Минаева О.С.,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рассмотрел в открытом заседании обращение группы депутатов Парламента Республики Казахстан об официальном толковании подпункта 9) 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Изучив имеющиеся материалы, заслушав докладчика - члена Конституционного Совета Шопина В.Д., выступления участников заседания, Конституционный Совет Республики Казахстан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Конституционный Совет Республики Казахстан 8 октября 2001 года поступило обращение группы депутатов Парламента Республики Казахстан об официальном толковании подпункта 9) 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Депутаты просят при этом разъяснить, что следует понимать под "единой системой финансирования и оплаты труда" и включает ли эта формулировка определение структуры и штатной численности органов, содержащихся за счет государственного бюджета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толковании подпункта 9) статьи 44 Конституции Республики Казахстан Конституционный Совет исходит из следующего.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9) статьи 44 Конституции устанавливает, что Президент Республики Казахстан по представлению Премьер-Министра Республики утверждает единую систему финансирования и оплаты труда работников для всех органов, содержащихся за счет государственного бюджета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Приведенная норма Конституции наделяет Президента Республики правом утверждать единый порядок финансирования и оплаты труда работников во всех органах, содержащихся за счет государственного бюджета, включающий условия и объем их денежного содержания, реестры должностей и перечень категорий этих работников, лимит штатной численности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Данное конституционное полномочие Президента Республики конкретизировано законами Республики Казахстан, в частности,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системе",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и реализуется рядом нормативных правовых актов главы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Указом Президента Республики Казахстан от 25 марта 2001 года N 575 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единой системе оплаты труда работников органов Республики Казахстан, содержащихся за счет государственного бюджета" в качестве единой системы оплаты труда работников органов, содержащихся за счет государственного бюджета, установлена повременная система оплаты труда. Она включает в себя оплату труда на основе: коэффициентов, применяемых к базовому должностному окладу, для исчисления должностных окладов, окладов по воинским званиям, доплат за специальные звания, классные чины; схем должностных окладов в иностранной валюте Чрезвычайным и Полномочным Послам и работникам учреждений Министерства иностранных дел Республики Казахстан за границей, выплаты доплат, надбавок, компенсаций.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Указом Президента Республики Казахстан от 29 декабря 1999 года N 318 </w:t>
      </w:r>
      <w:r>
        <w:rPr>
          <w:rFonts w:ascii="Times New Roman"/>
          <w:b w:val="false"/>
          <w:i w:val="false"/>
          <w:color w:val="000000"/>
          <w:sz w:val="28"/>
        </w:rPr>
        <w:t xml:space="preserve">U990318_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должностей административных государственных служащих и Перечня категорий административных государственных должностей" государственным органам поручено привести свои структуры и штатные расписания в соответствие с его положениями.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Пунктом 1 статьи 9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предусмотрено финансирование из средств республиканского бюджета: деятельности Президента, Парламента Республики Казахстан, Конституционного Совета, Счетного комитета, Центральной избирательной комиссии, исполнительных и других органов, выполняющих общие функции государственного управления; судебной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статьи 9 этого Закона расходы на содержание администраторов республиканских бюджетных программ устанавливаются исходя из лимита штатной численности, утвержденного актами Президента и Правительства Республики Казахстан, и норматива текущих расходов на одного работника по группам государственных органов, утвержденных актами Правительства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Лимиты штатной численности государственных органов, содержащихся за счет республиканского бюджета, утверждены: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государственным органам, непосредственно подчиненным и подотчетным Президенту Республики и иным органам, не входящим в состав Правительства Республики - Указом Президента Республики Казахстан от 22 января 1999 года N 29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дальнейшей оптимизации системы государственных органов Республики Казахстан". Этим Указом утверждена также численность аппарата Палат Парламента и аппарата Верховного Суда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центральным исполнительным органам - постановлением Правительства Республики Казахстан от 9 февраля 2001 года N 214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Норматив текущих расходов на одного работника ежегодно утверждается соответствующим решением Правительства Республики. На 2001 год норматив утвержден постановлением Правительства Республики Казахстан от 2 октября 2000 года N 1485 </w:t>
      </w:r>
      <w:r>
        <w:rPr>
          <w:rFonts w:ascii="Times New Roman"/>
          <w:b w:val="false"/>
          <w:i w:val="false"/>
          <w:color w:val="000000"/>
          <w:sz w:val="28"/>
        </w:rPr>
        <w:t xml:space="preserve">P001485_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разработки проекта Закона Республики Казахстан "О республиканском бюджете на 2001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статьи 39 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Z952529_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Парламенте Республики Казахстан и статусе его депутатов" определение структуры и штатной численности аппаратов Сената и Мажилиса Парламента осуществляется Бюро Палат в пределах бюджетных средств, выделенных на финансирование деятельности Парламента и общей штатной численности аппарата Палат Парламента, утвержденной Президентом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Указом Президента Республики Казахстан от 22 января 1999 года N 29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утверждена общая штатная численность аппарата Парламента без разделения на аппараты Сената и Мажилиса. В соответствии с общей численностью, утвержденной Президентом Республики, Бюро обеих Палат как координационные органы Парламента определяют структуру и штатную численность аппаратов Сената и Мажилиса.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пункту 7 статьи 56 Конституционного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судебной системе и статусе судей Республики Казахстан", структура и штатная численность аппарата Верховного Суда утверждается его Председателем, а канцелярий местных судов - уполномоченным органом по представлению соответствующего председателя суда, в пределах штатной численности, утверждаемой в соответствии с подпунктом 9) 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как для Верховного Суда, так и для нижестоящих судов, Президентом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Таким образом, структура и штатная численность работников во всех государственных органах, содержащихся за счет государственного бюджета должна утверждаться в пределах лимитов, установленных Президентом 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изложенного и руководствуясь подпунктом 4)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подпунктом 1) пункта 3 статьи 17, статьями 32, 33, 37 и подпунктом 2) пункта 1 статьи 41 Указа Президента Республики Казахстан, имеющего силу Конституционного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Казахстан", Конституционный Совет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Норму подпункта 9 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следует понимать так, что Президент Республики Казахстан наделен конституционным полномочием утверждать по представлению Премьер-Министра Республики единую систему финансирования и оплаты труда работников для всех органов, содержащихся за счет государственного бюджета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Это полномочие Президента Республики означает, что глава государства как высшее его должностное лицо принимает окончательное решение об объеме и условиях денежного обеспечения деятельности работников соответствующих органов, содержащихся за счет средств государственного бюджета, на основе определения их общей штатной численности, установления реестров должностей и перечней категорий государственных служащих по представлению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пунктом 3 статьи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статьи 73 Конституции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Опубликовать настоящее постановление на казахском и русском языках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официальных республиканских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Мартина Н.А.)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