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08d" w14:textId="4cd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1 статьи 83 и пункта 1 статьи 84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26 декабря 2000 года N 23/2.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26 декабря 2000 г. N 23/2 отменено в целом нормативным постановлением Конституционного Совета РК от 8 ноября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членов Совета Акуева Н.И. (председательствующий), Бусурманова Ж.Д., Есенжанова А., Котова А.К., Омарханова К.А. и Шопина В.Д. с участием представителей: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- депутата Мажилиса Парламента Республики Казахстан Абдиева Ж.Н.,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- заместителя Генерального прокурора Константинова А.В.,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- вице-министра юстиции Кима Г.В.,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- начальника следственного департамента Крубатова В.Н.,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- начальника следственного департамента Карбузова К.Ж.,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группы депутатов Парламента Республики Казахстан об официальном толковании пункта 1 статьи 83 и пункта 1 статьи 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выступления докладчика-члена Совета Омарханова К.А. и участников заседания, Конституционный Совет Республики Казахстан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Конституционный Совет Республики 21 декабря 2000 года поступило обращение 37 депутатов Парламента Республики о даче официального толкования пункта 1 статьи 83 и пункта 1 статьи 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обращения послужил рассматриваемый в Парламенте Республики законопроект "О внесении изменений и дополнений в некоторые законодательные акты Республики Казахстан по вопросам усиления борьбы с организованной преступностью и коррупцией". Из обращения следует, что предлагаемыми поправками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 Уголовно-процессуальный кодекс Республики Казахстан (далее - УПК) Генеральному прокурору Республики предоставляется право образовывать следственную группу во главе с прокурором. По мнению депутатов, предлагаемая норма противоречит положениям пункта 1 статьи 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поскольку дознание и предварительное расследование по уголовным делам отделены от прокуратуры. Вместе с тем, как указано в обращении, пункт 1 статьи 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дает возможность прокуратуре осуществлять уголовное преследование в случаях, порядке и пределах, установленных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указанных конституционных норм депутаты просят принять во внимание следующий вопрос: следует ли понимать, что полномочия прокуратуры по осуществлению уголовного преследования допускают возможность наделения прокурора в качестве руководителя следственной группы правом проведения предварительного следствия.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Проанализировав нормы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и материалы конституционного производства, Конституционный Совет Республики Казахстан исходит из следующего.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84 Конституции Республики в части "дознание и предварительное расследование по уголовным делам ... отделены от ... прокуратуры" означает, что в системе органов прокуратуры не допускается создание структур, осуществляющих дознание и предварительное расследование. Эти функции Конституции возложены на специальные государственные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в пункте 1 статьи 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указано, что "прокуратура ... в случаях, порядке и в пределах, установленных законом, осуществляет уголовное преследование". Указанное конституционное положение является исключением из правила, предусмотренного пунктом 1 статьи 84 Конституции. Пределы уголовного преследования, порядок и случаи его осуществления прокуратурой, ее компетенция в этих вопросах, согласно пунктам 1 и 4 статьи 83 Конституции, устанавливаются в законе.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 УПК содержатся нормы, предусматривающие участие прокурора в предварительном расследовании путем совершения процессуальных следственных действий, а также участия в их производстве с целью осуществления надзора за законностью (статья 197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 УПК). Такие же полномочия прокуратуры закреплены и в Указе Президента Республики Казахстан, имеющем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 "О прокуратуре Республики Казахстан" (главы VI и VII).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нормы пунктов 1 и 4 статьи 83, пункта 1 статьи 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допускают в особых случаях, оговоренных законом, производство прокурором уголовного преследования. Последнее включает в себя элементы предварительного расследования. Пределы, порядок и случаи осуществления прокурором уголовного преследования, компетенция прокуратуры определяются законом, что согласно пункту 3 статьи 61 Конституции Республики, относится к ведению Парламента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вышеизложенного следует, что в исключительных случаях закон может наделить прокурора правом возглавлять следственные группы, состоящие из следователей специально уполномоченных государственных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4) пункта 1 статьи 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подпунктом 1) пункта 3 статьи 17, статьями 32, 33, 37 и 41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Казахстан", Конституционный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статьи 84 Конституции Республики Казахстан "дознание и предварительное расследование по уголовным делам осуществляются специальными органами и отделены от ... прокуратуры" означает, что в системе органов прокуратуры не могут создаваться структуры, осуществляющие деятельность по дознанию и предварительному расследованию.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в части "прокуратура ... в случаях, порядке и в пределах, установленных законом, осуществляет уголовное преследование" представляет собой исключение из правила, предусмотренного пунктом 1 статьи 84 Конституции Республики Казахстан. Указанную норму пункта 1 статьи 83 Конституции Республики Казахстан следует понимать таким образом, что правовое установление конкретного механизма осуществления прокурором функций уголовного преследования, включая наделение его правом руководить следственными группами, относится к сфере законодательного регулирования Парламента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 и не подлежит обжалованию, является общеобязательным и окончательным на всей территории Республики с учетом случая, предусмотренного пунктом 4 статьи 73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