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f509" w14:textId="8d6f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реализации Указа Президента Республики Казахстан от 3 декабря 1999 года N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1999 года N 180-р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4 Указа Президента Республики Казахстан от 3 декабря 1999 года N 280 "Вопросы Агентства Республики Казахстан по делам государственной службы":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делам государственной службы (по согласованию) в установленном законодательством порядке в двухнедельный срок внести в Правительство Республики Казахстан проект постановления, предусматривающий создание государственного учреждения "Центр информации и тестирования Агентства Республики Казахстан по делам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финансирование деятельности Агентства Республики Казахстан по делам государственной службы и его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по согласованию с Агентством Республики Казахстан по делам государственной службы в установленном законодательством порядке внести в Правительство Республики Казахстан предложение о приведении ранее принятых решений Правительства Республики Казахстан в соответствие с Указом Президента Республики Казахстан от 3 декабря 1999 года N 280.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