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e07b" w14:textId="f74e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необходимых мерах по организации работы по предотгрузочной инспекции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22 ноября 1999 года N 163-р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усовершенствования процесса по определению таможенной стоимости отдельных видов импортируемых товаров, перемещаемых через таможенную границу Республики Казахстан и обеспечения начисления обоснованных таможенных платежей и налогов: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совместно с Министерством энергетики, индустрии и торговли Республики Казахстан на основе международных принципов таможенной оценки и принять порядок по определению стоимости товара (предотгрузочная инспекция) отдельных видов товаров, импортируемых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перечень импортируемых товаров, подпадающих под предотгрузочную инспекцию, предварительно согласовав его с Министерством энергетики, индустрии и торговли Республики Казахстан и другими заинтересованными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подготовить и провести открытый тендер по выбору независимых консультантов, оказывающих услуги по вопросам определения в соответствии с международными принципами таможенной оценки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реализацией настоящего распоряжения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