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418f" w14:textId="efc4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подготовке доклада о Программе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октября 1999 года N 148-р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6) статьи 53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пунктом 1 статьи 7 Конституционного закона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Z952688_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Правительстве Республики Казахстан", в целях подготовки доклада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Программе Правительства Республики Казахстан для представления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Парламенту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Образовать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Кулекеев Жаксыбек Абдрахметович - Министр экономики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Нурпеисов Кайрат Айтмухамбетович- вице-Министр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Казахстан, заместитель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 Серик Ахметжанович 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 по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планированию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Джолдыбаева Сауле Мусиновна     - вице-Министр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Карибжанов Хайрат Салимович     - вице-Министр транспорта, коммуникаций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туризма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Кузутбаева Ажар Килмбековна     - вице-Министр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 Болат Бидахметович      - вице-Министр финансов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Бейсембетов Искандер            - заместитель Председателя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Калымбекович                      Банка Республики Казахстан (по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Жолдасбаев Санызбай Илиусизович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 по статистике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Смирнов Анатолий Владимирович   - вице-Министр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Ауанов Мырзахмет Кожахметович   - вице-Министр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Лекер Куандык Ахметович         - вице-Министр здравоохранения,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Рабочей группе: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подготовить и представить к 1 ноября 1999 года на рассмотрение Правительства проект доклада "О Программе Правительства Республики Казахстан на 2000-2002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право привлечения специалистов центральных исполнительных органов и получения необходимых материалов для разработки проекта Доклада.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центральных и местных исполнительных органов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22 октября 1999 года представить рабочей группе свои предложения для включения в проект Программы Правительства на 2000-2002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рабочей группы незамедлительно направлять необходимых специалистов и представлять дополнительно запрашиваемые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Специалисты: (Умбетова А.М.,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