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e5a2" w14:textId="982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Соглашения о пограничном переезде между Республикой Казахстан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1999 года N 133-р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улучшения эффективности работы по подготовке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пограничном переезде между Республикой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Хайрат Салимович      -  вице-Министр транспорта,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туризма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 Анатолий Владимирович    - 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 Андрей Николаевич         -  директор Департамента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международного права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 Иванович               - 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Беркалиев Хусаин Имангалиевич    -  первый заместитель директора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 Главного штаба Пограничной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службы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Тильга Андрей Константинович     - 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планирования программы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инвестиций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по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10 октября 1999 года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подготовленный проект Соглашения о пограничном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переезде между Республикой Казахстан и Кыргызской Республикой.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