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f2c" w14:textId="7090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Государственной программы борьбы с наркоманией и наркобизнесом в Республике Казахстан на 1999-2001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1999 года N 132-р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Закона Республики Казахстан от 10 июля 1998 года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наркотических средствах, психотропных веществах, прекурсорах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мерах противодействия их незаконному обороту и злоупотреблению ими":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Абдиров                           - секретарь Государственной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Мажитович                    Республики Казахстан по контролю 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наркотиками, руководитель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Кирилов                           - начальник Управления 5 Департамента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Игорь Викторович                    Комитета национальной безопасности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       - начальник организационно-методического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 Кабдрашевич                отдела Главного управления по борьбе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наркобизнесом Департамента криминальной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полиции Министерства внутренних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Боднар                            - главный инспектор-кинолог Кинологической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Павлович                  службы Главного управления по борьбе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контрабандой и нарушениями таможенных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правил Таможенного комитета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Абдулов                           - заместитель начальника Управления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 Мустожапович                  оборонного комплекса 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правоохранительных органов Бюджетного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Департамента Министерства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     - главный специалист Департамента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Асет Орентаевич                     бюджетных программ Агентства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стратегическому планированию и реформам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Арыстанова                        - начальник Управления финансирования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Сарби Нусифовна                     Комитета здравоохранения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здравоохранения, образования и спорта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Бычкова                           - директор Центра судебных экспертиз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Светлана Федоровна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Акишева                           - заместитель директора Департамента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Жулдуз Лукмановна                   многостороннего сотрудничества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иностранных дел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Турсунов                          - начальник организационно-методического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Барьянович                    отдела Департамента по надзору 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законностью следствия и дознания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Генеральной Прокуратуры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Есиркегенова                      - координатор Программ Управления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 Гавдслямовна                   Организации Объединенных Наций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контролю над наркотиками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предотвращению преступности по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Рабочей группе разработать проект Государственной программы борьбы с наркоманией и наркобизнесом в Республике Казахстан на 1999-2001 годы на основе подготовленного при поддержке Управления Организации Объединенных Наций по Контролю над наркотиками и предотвращению преступности Мастер-плана по контролю незаконного оборота наркотиков и организованной преступности.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комиссии Республики Казахстан по контролю за наркотиками в срок до 1 ноября 1999 года внести в Правительство Республики Казахстан проект Государственной программы борьбы с наркоманией и наркобизнесом в Республике Казахстан на 1999-2001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- Министра иностранных дел Республики Казахстан Токаева К.К.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Специалисты: (Умбетова А.М.,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