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d041" w14:textId="648d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"Круглого стола" между Правительством Республики Казахстан и Координационной группой, состоящей из ведущих Арабских Фондов и Исламского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1999 года N 131-р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организации и проведения "Круглого стола"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Координационной группой, состоящей из ведущих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Арабских Фондов и Исламского Банка Развития, по вопросу активизации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и привлечения инвестиций для финансирования приоритетных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    -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по инвестициям,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Солодченко Роман Владимирович    -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 Галимуллаевич     - 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 Искандер Калыбекович -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 Аскербекович      -  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Тлеужанов Мейрамгалия Шопшекбаевич - директор Департамента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Агыбай Дынкенович        - 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международного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сотрудничества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 Аскар Булатович           - 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"Казахстанский центр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 Даурен Иманжанулы         -  главный специалист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15 ноября 1999 года доложить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результатах работы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