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a796" w14:textId="2ada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7 сентября 1999 года N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сентября 1999 года N 129-р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7 сентября 1999 года N 205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U990205_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упорядочении государственных контрольных и надзорных функций":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Министерствам, агентствам и ведомствам в десятидневный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привести ранее принятые нормативные правовые акты в соответствие с Указом Президента Республики Казахстан от 7 сентября 1999 года N 205;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Центральным исполнительным органам и ведомствам обеспечить пересмотр учредительных документов подведомственных государственным органам юридических лиц правом по осуществлению государственных контрольных и надзорных функций, Министерству юстиции оказать помощь и осуществить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по регулированию естественных монополий и защите конкуренции в десятидневный срок совместно с заинтересованными министерствами разработать и внести на рассмотрение Правительства Республики Казахстан законопроекты,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осуществления государственных контрольных и надзорных функций только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юридическую ответственность должностных лиц государственных органов за передачу государственных контрольных и надзорных функций организациям, не имеющим статуса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распоряжение вступает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Специалисты: (Умбетова А.М.,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