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c0e5" w14:textId="0acc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комплексной проверке Республиканского государственного предприятия "Кару-Жарак"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сентября 1999 года N 127-р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организации комплексной проверки финансово-хозяйственной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Республиканского государственного предприятия "Кару-Жарак"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1998 и первое полугодие 1999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Темирбек Сабыржан Мерханович  -  главный казначей Отдела ревизии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силовых министерств и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Алматинского городского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Комитета казначейства Министерства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руководитель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Абдильманов Марат Мейрханович -  начальник Отдела II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Комитета национальной безопасности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Рыспаев Аблай Еркинбаевич     -  заместитель начальника Отдела 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Департамента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безопасности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Сатпаев Марат Кабылтаевич     -  старший инспектор по особо важным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делам Комитета налоговой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в срок до 1 ноября провести комплексную проверку финансово-хозяйственной деятельности Республиканского государственного предприятия "Кару-Жарак" за 1998 и первое полугодие 1999 года и о результатах доложить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выполнения возложенных задач рабочая группа имеет право получать от исполнительных органов города Алматы и территориальных подразделений центральных исполнительных органов необходимую информацию, предложения и заключения по интересующим вопросам, а также в установленном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привлекать к работе соответствующих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данного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