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0f00" w14:textId="15f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17 августа 1998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1999 года № 121-р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17 августа 1998 года № 156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для решения вопроса о спорных территориях Абулгазина Данияра Рустемовича - вице-Министра финансов Республики Казахстан - Председателя Комитета государственного имущества и приватизации Министерства финансов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Павлова Александра Сергеевича и Ержанова Оразалы Сантаевича;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Комиссии в срок до 1 сентября 1999 года подготовить и внести в установленном порядке проект решения Правительства Республики Казахстан по урегулированию спорных вопросов между указанными компаниями".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