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21b2" w14:textId="0942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10 января 1998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1999 года № 113-р. Утратило силу - распоряжением Правительства РК от 9 февраля 2000 г. N 20-р ~R000020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распоряжение Премьер-Министра Республики Казахстан от 10 января 1998 года № 10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представления информационных материалов Премьер-Министру Республики Казахстан, утвержденный указанным распоряжением, изложить в следующей редакции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распоряжение Премьер-Министра Республики казахстан от 1 сентября 1998 года № 168 </w:t>
      </w:r>
      <w:r>
        <w:rPr>
          <w:rFonts w:ascii="Times New Roman"/>
          <w:b w:val="false"/>
          <w:i w:val="false"/>
          <w:color w:val="000000"/>
          <w:sz w:val="28"/>
        </w:rPr>
        <w:t xml:space="preserve">R980168_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распоряжение Премьер-Министра Республики Казахстан от 10 января 1998 года № 10".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распоряжением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29 июля 1999 года № 113-р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График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представления информационных материалов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Премьер-Министру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 Наименование      !     Срок представления информационных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документа       !               материалов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!центральными           !отделами Канцелярии!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!исполнительными        !Премьер-Министра,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!органами, Нацбанком (по!куда поступают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!согласованию), НКЦБ (по!информационные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          !материалы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 !            3          !          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I. Ежедневная информация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Информация о состоянии По мере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криминогенной          МВД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обстановки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Информация о           По мере поступления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чрезвычайной ситуации  Агентство по ЧС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Важная корреспонденция По мере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Информация о           По мере поступления     Отдел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политической и         МИД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экономической            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ситуации в странах,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которыми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дипломатические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отношения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II. Еженедельная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Мониторинг цен         Четверг                  Пятница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(инфляция)             Агентство по статистике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Оперативная информация С 1 июня до 1 ноября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сезонного характера (о каждый понедельник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ТЭК, уборке урожая,    Минэнерго, индустрии и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подготовке к зиме и    торговли, Минсельхоз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т.д.)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Обзор прессы за неделю                          Понедельник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Пресс-служба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III. Ежедекадная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Информация по         2-й день последующей      3-й день последующей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декады Мингосдоходов      декады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IV. Полумесячная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Информация по         16-го (оперативный) и     Помесячный анализ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5-го числа Мингосдоходов  на 8 число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Информация по         17-го числа и 3-го числа  Экономический отдел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       Минфин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финансам (приложение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графику, пор.номер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V. Ежемесячная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о состоянии 7-го числа последующего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преступности и         месяца МВД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законности в стране                    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Информация об итогах   15-го числа последующего 17-го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социально-экономичес-  месяца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кого развития          Агентство по статистике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государства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Информация о состоянии                        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исполнения директивных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документов Президента,                          Отдел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постановлений                                   документационного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и                                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распоряжений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Информация о ситуации  15-го числа последующего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рынке труда и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организации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Данные о вакансиях                              15-го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Канцелярии и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номенклатурным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должностям в центральных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органах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Сводный план мероприятий                        1-го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предстоящий месяц с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участием Президента                             Секретариат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Премьер-Министра                              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Повестка дня предстоящих                        30-го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заседаний Правительства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приложением перечня                           Отдел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приоритетных вопросов                           документационного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обеспечения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Перечень законопроектов,                        1-го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находящихся на                  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рассмотрении Парламента                         Представительство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Правительство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Парламенте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Информация о ходе         8-го числа каждого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Плана          месяца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мероприятий по реализации Агентство по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Программы действий        экономическому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  планированию (сводная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на 1998-2000 гг.информация),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исполнительные органы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Информация о ходе         5-го числа каждого    10-го числа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Плана          месяца     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законопроектных работ     Минюст                Юридический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Перечень стран, в которые 20-го числа           1-го числа текущего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планируется направить     предыдущего месяца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поздравительные письма    МИД                   Отдел внешнеэкономи-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(телеграммы) по случаю     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праздников                         протокола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Информация по            3-го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4)             Мингосдоходов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Информация по            3-го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5)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к графику,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9)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(приложение к графику,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10)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Информация по            5-го числа последующего  10-го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(приложение к графику,    Минфин        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11)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по            15-го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13)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Информация по            15-го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14)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Информация по            28-го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15)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Информация по            5-го числа последующего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Минтрудсоцзащиты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21)      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Информация по            20-го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Нацбанк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22)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Информация по            20-го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Нацбанк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23)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  Информация по            10-го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25)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Отчет о развитии малого  20-го числа последующего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                  месяца                   аналитический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Агентство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малого бизнеса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 Информация по            5-го числа последующего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17)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Информация о численности 5-го числа последующего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получателей пенсий и     месяца                   развития и кадров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 (в разрезе       Минфин, Минтрудсоцзащиты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областей), о выплате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пенсий, пособий,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заработной платы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(в разрезе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Информация о выдаче     5-го числа последующего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микрокредитов наименее  месяца       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обеспеченным гражданам  Минтрудсоцзащиты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для создания рабочих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 в первую очередь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селе (в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Информация о выдаче    5-го числа последующего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 на развитие   месяца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и среднего      Нацбанк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бизнеса, фермерских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 (в разрезе                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Информация о реализации 5-го числа последующего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               месяца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компьютеризации школ,   Минобразования,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прежде всего в сельской здравоохранения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местности (в разрезе    Миннауки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Информация об             5-го числа последующего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обеспечении удешевления   месяца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 для              Минфин                    Отдел производствен-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крестьянских и фермерских Минсельхоз                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хозяйств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Информация о проведении  5-го числа последующего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общественной компании    месяца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здоровый образ        Мининформации,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жизни (в разрезе         общественного согласия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 культуры, Минобразования,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здравоохранения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 Информация о реализации  5-го числа последующего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жилищного      месяца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строительства (в         Минэнерго индустрии и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областей)        торговли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Информация о             15-го числа последующего   20-го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зарегистрированных       месяца         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негосударственных        Национальное пенсионное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накопительных пенсионных Агентство                 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фондах, размерах их      Минтрудсоцзащиты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уставных фондов,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количестве граждан,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объеме страховых взносов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VI. Ежеквартальная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Аналитическая записка     8-го числа месяца,      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ходе выполнения         следующего за отчетным   квартальными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Программы действий        кварталом Агентство      перечнями вопросов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Республики  по экономическому        рассмотрению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на 1998-2000 гг.планированию             заседаниях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Информация о бюджетной   На 10-й день после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дисциплине               окончания проверки        Информационно-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Минфин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 Сведения о таможенных    20-го числа после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сборах, полученных за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таможенное оформление    Таможенный комитет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транзитных товаров в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 и стран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  Информация о деятельности 15-го числа после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межведомственных комиссий окончания квартала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Руководители комиссий    Отделы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(по принадлежности)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  Информация о расходах      5-го числа после        Отдел внешнеэконо-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зарубежные командировки окончания квартала      мических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членов Правительства,      Комитет Казначейства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председателей агентств,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комитетов, президентов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национальных компаний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  Информация об обеспечении  5-го числа после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полной посещаемости        окончания квартала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детьми школ (в разрезе     Минобразования,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  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Информация по             20-го числа после       23-го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государственным финансам  окончания квартала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(приложение к графику,    Мингосдоходов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6)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Мингосдоходов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7)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Мингосдоходов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8)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НКЦБ (по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24)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Комитет госимущества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26)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  Информация по         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16)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  Информация по             25-го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19)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  Информация о состоянии    20-го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консолидированного      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платежного баланса        Нацбанк (по согласованию)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Информация об основных   10 числа после окончания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показателях здоровья     квартала Минобразования,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населения и              здравоохранения и спорта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здравоохранения (в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разрезе областей)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Информация о реализации  10 числа после окончания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инвестиционных проектов  квартала                  Отдел регионального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ф. № 1-ИП (в разрезе     Агентство по инвестициям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областей)                                      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 Информация о состоянии    10 числа после окончания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инвестиционной            квартала Агентство ро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деятельности в минерально- инвестициям Минэкологии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сырьевом комплексе (в      и природных ресурсов    Отдел производственной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разрезе областей)                                  сферы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  Информация по             10 числа после    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27)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  Информация по             10-го числа после 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окончания квартала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Минфин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28)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VII. Полугодовая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  Информация по             10-го июля и 10-го  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февраля следующего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года Комитет по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18)             госматрезервам МЭИиТ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  Информация о ходе         15 июля и 15 февраля    Отдел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реализации стратегии      следующего года    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развития Республики       Миннауки и высшего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до 2030 г.      образования        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научно-технической                             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  Информация по миграции    15 июля и 15 февраля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о демографической       следующего года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ситуации                  Агентство по миграции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 демографии            Информационно-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аналитический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VIII. Ежегодная информация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Информация по             1) При представлении 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финансам  бюджета в Парламент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(приложение к графику,    2) Уточненный в двух-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1)              недельный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утверждения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Парламентом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Информация согласно       15-го марта следующего   Экономический отдел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приложению к графику,     года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30        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  Информация о работе       10-го января следующего  Отдел внешнеэкономи-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межправительственных      года                     ческих связей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комиссий по сотрудничеству  МИД,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зарубежными странами     председатели комиссий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  Информация о ходе         10-го января следующего  Отдел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выполнения международных  года                     ческих связей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договоров и соглашений,   МИД                     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участником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является 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  Социально-экономические  10-го февраля следующего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паспорта областей        года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Агентство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  Статистические данные                              1-го марта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записки о составе и         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сменяемости кадров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                             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Министра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  Информация о состоянии   5 января следующего       15-го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и повышения   года              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квалификации госслужащих Академия госслужбы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центральных и местных    (по согласованию)         развития и кадров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учебных центрах,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Правительству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74  Информация согласно     1-го февраля 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приложению к графику,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пор.номер 29      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  Информация согласно     15-го января следующего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приложению к графику,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пор.номер 31            Минобороны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IХ. Плановая отчетность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 Статистическая отчетность В соответствии с планом     Информационно-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Агентства по статистике   статистических работ на год аналитический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 Агентство по статистике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производственной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Отдел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развития и кадров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 графику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 !    Наименование      !       Срок представления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документа       !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 !информационных         !отделы Канцелярии 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!материалов             !Премьер-Министра,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!центральными           !куда поступают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!исполнительными        !информационные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!органами, Нацбанком (по!материалы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!согласованию), НКЦБ (по!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 !согласованию)          !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 2           !            3          !          4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I. Информация по составлению и исполнению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А) При внесении в   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 проекта 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Закона о               2) Уточненный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Республиканском          двухнедельный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бюджете на очередной     после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финансовый год либо о    бюджета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внесении изменений в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него в обязательном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порядке представляется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аналитическая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(расчеты по каждому виду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доходов, официальных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трансфертов, расходов,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кредитования, погашения,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финансирования дефицита)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Объемные показатели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каждой области      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принятые при составлении 2) Уточненный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плана регулирования и     двухнедельный срок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определения размеров      утверждения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бюджетных изъятий в      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республиканский бюджет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субвенции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республиканского бюджета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В) Расчеты к проекту        1) При представлении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бюджета на соответствующий   бюджета в Парламент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 по с факторным анализом 2) Уточненный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отклонений прогноза от       двухнедельный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утвержденного бюджета (по    после утверждения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видам поступлений в бюджет,  бюджета Парламентом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расходам по функциям и т.д.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Поступления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Срочный отчет о суммах      16-го (оперативный)    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поступлений налогов и       и 5-го числа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других обязательных         Мингосдоходов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платежей в бюджет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недоимки по ним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состоянию на 15 и 1 число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Данные о состоянии          17-го и 3-го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валютных счетов (остаток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начало, движение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остаток на конец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поступлению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средств) по состоянию на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1 числа (совершенно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А) Данные о состоянии  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всех видов счетов    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Таможенного комитета на     Таможенный комитет МГД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1-е число (секретно)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Б) Информация об объеме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фактически предоставленных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таможенных льгот за         Таможенный комитет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отчетный период             Мингосдоходов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Данные о состоянии всех     3-го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видов счетов Комитета 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госимущества и приватизации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Минфина на 1-ое число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Ежеквартальная динамика     20-го числа после      23-го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налогов по видам с          окончания квартала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нарастающим итогам по       Мингосдоходов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предприятиям, переданным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управление (или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проданным) инвесторам,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сравнении с аналогичными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показателями до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управление или продажи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Ежеквартальный отчет о 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поступлении роялти от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крупных предприятий по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областям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Информация о возмещении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сумм НДС по крупным  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экспортоориентированным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 по областям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Расходование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Информация об исполнении 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государственного бюджета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(секретно)                  Минфин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Информация об исполнении    28-го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бюджета,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расшифровкой раздела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бюджета"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Информация о состоянии      5-го числа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по выплате    последующего месяца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заработной платы            Минфин               Экономический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учреждениями, содержащимися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 счет местных бюджетов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Информация о доходах и      28-го числа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расходах местных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бюджетов (секретно) (в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разрезе областей)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Отчет о фактическом  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выделении сумм субвенций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субвенционным областям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(прогнозные назначения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фактическое исполнение)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Отчет о выделении           15-го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бюджетных ссуд из           последующего месяца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республиканского бюджета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местным бюджетам, сроках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погашения и непогашенных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остатках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Информация о привлеченных   28-го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акимами областей     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банковских кредитов (суммы,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сроки погашения,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непогашенные остатки)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Отчет о состоянии,          20-го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погашении и обслуживании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правительственного долга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(внешнего и внутреннего)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гарантированного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государством (секретно)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Информация об               5-го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использовании средств 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резервного фонда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соответствующий год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каждому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выделении средств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фонда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Отчетность Комитета по      10-го июля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госматрезервам, в том       10-го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 по:              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резервам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№ 11),                  госматрезервам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мобилизационным резервам    МЭИТ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(ф. №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Отчет о состоянии,          25-го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погашении и обслуживании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долга местных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исполнительных органов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Данные о поступлении        2-й день                 З-й день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государственных доходов     последующей декады       последующей декады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 разрезе видов платежей,   Мингосдоходов            Экономический отдел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регионов, неисполнении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прогнозных показателей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II. Информация об исполнении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внебюджетных фондов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Информация о состоянии     5-го числа               10-го числа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задолженности по           последующего месяца      последующего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выплате пенсий             Минтрудсоцзащиты         Экономический отдел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III. Информация по банковской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Информация об объеме       20-го числа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кредитования субъектов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предпринимательства месяца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банками второго уровня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Информация о привлечении   20-го числа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средств населения во      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вклады банками второго     месяца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уровня с выделением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по Народному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Информация о состоянии     20-го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рынка ценных бумаг в     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республике                 НКЦБ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IV. Другие вопросы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Отчет о приватизации      10-го числа последующего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государственного         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имущества                 Комитет госимущества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О состоянии работы по     20-го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управлению госимуществом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Комитет госимущества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приватизации Минфина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Информация о выполнении   10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предприятиям,          Комитет госимущества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приватизированным по   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индивидуальным проектам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Информация о выполнении   10 числа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контрактных обязательств  окончания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предприятиям,          Комитет госимущества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переданным в управление  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(в разрезе областей)      Минфина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Информация о состоянии    1-го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автоколонн войскового   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типа (форма № 1 АК,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№ 2 АК)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 Сводный доклад по          15-го марта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состоянию мобилизационной  следующего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готовности Республики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 (секретно)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  Об итогах выполнения       15-го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плана оперативной          следующего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подготовки (секретно)      Минобороны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Кушенова Д.С.)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