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f548" w14:textId="6f2f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26 июня 1999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июля 1999 года № 102-р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реализации Указа Президента Республики Казахстан от 26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 № 165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U990165_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некоторых мерах по совершенствованию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сил обеспечения национальной безопасности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комиссию по передаче в установленном порядке в 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национальной безопасности Республики Казахстан дел и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реорганизуемых Сил охраны государственной границы и отдельных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обороны Республики Казахстан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Елубаев Бауржан Ыскакулы     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Абулгазин Данияр Рустемович          - вице-Министр финансов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Председатель Комитета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государственного имущества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приватизации Министерства финансов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Бузубаев Токтасын Искакович          - временно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Директора Пограничной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Комитета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Ертаев Бахытжан Ертаевич             - Начальник Генерального 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Вооруженных Сил - первый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заместитель Министра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Иванова Наталья Николаевна           - начальник управления оборонного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комплекса правоохранительных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Бюджетного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Танкеев Серикхан Алиханович          - главный эксперт Секретариата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безопасности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Комиссии обеспечить завершение работы по приему-передаче соответствующего имущества до 20 августа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обороны, Министерству юстиции Республики Казахстан совместно с Комитетом национальной безопасности Республики Казахстан (по согласованию) в десятидневный срок разработать и внести в Правительство предложения по исполнению подпунктов 1)-2) пункта 4 Указа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обеспечить финансирование Пограничной службы и военного института Комитета национальной безопасности Республики Казахстан в соответствии с подпунктом 1) пункта 5 Указа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распоряжения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