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e6f0f" w14:textId="2ce6f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рабочей группе по внесению изменений и дополнений в Программу действий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9 июля 1999 года № 101-р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целях организации исполнения протокольного решения совещания у Главы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государства от 9 июня 1999 года № 01-9/7: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Создать рабочую группу в следующем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Солодченко Роман              - Председатель Агентства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Владимирович                    по экономическому планированию,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Ертлесова Жаннат              - первый вице-Министр финансов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Джургалиевна                    Казахстан, заместитель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Абитаев Есберген              - первый вице-Министр энергетики, индустрии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Абитаевич                       и торговли Республики Казахстан,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заместитель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Сарсенбай Нурлан              - заместитель председателя Агентства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стратегическому планированию и реформам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Республики Казахстан (по согласованию)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Бектасов                      - вице-Министр государственных доходов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Абен Агыбаевич                  Республики Казахстан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Нуркиянов                     - первый вице-Министр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Толеухан Муратканович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Кузутбаева                    - вице-Министр транспорта, коммуникаций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Ажар Килмбековна                туризма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Ауанов                        - вице-Министр труда и социальной защиты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Мурзахмет Кожахметович          населения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Дамитов                       - заместитель Председателя Агентства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Нурдин Базарович                Республики Казахстан по инвестициям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Курмангалиев                  - заместитель Председателя Агентства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Серик Шолпанкулович             Республики Казахстан по регулированию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естественных монополий и защите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Сагинтаев                     - заместитель Председателя Агентства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Бакытжан Абдирович              Республики Казахстан по поддержке малого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бизнеса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Котлов                        - директор Департамента законодательства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Андрей Николаевич               международного права Министерства юстиции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Зверьков                      - директор Департамента международного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Вадим Павлович                  экономического сотрудничества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иностранных дел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2. Рабочей группе рассмотреть представленные материалы министерств, агентств и акимов областей, городов Астаны и Алматы, к 20 июля 1999 года внести на рассмотрение Правительства предложения по внесению изменений и дополнений в Программу действий Правительства и План мероприятий по еҰ реализации.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Установить, что Программа и План мероприятий Правительства должны содержать перечень срочных мер, реализуемых в течение второго полугодия текущего года и рекомендуемых на 2000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Руководителям государственных органов прикомандировать членов рабочей группы с 12 по 19 июля 1999 года в Агентство Республики Казахстан по экономическому планированию для подготовки материалов в соответствии с пунктами 2 и 3 данного распоряжения.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Разрешить рабочей группе в установленном порядке привлекать для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работы специалистов центральных и местных государственных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6. Контроль за выполнением настоящего распоряжения возложить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Канцелярию Премьер-Министра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(Специалисты: Склярова И.В.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Кушенова Д.С.)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